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05E0F" w14:textId="77777777" w:rsidR="00D60053" w:rsidRPr="00234902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234902">
        <w:rPr>
          <w:rStyle w:val="a3"/>
          <w:b/>
          <w:color w:val="000000"/>
          <w:spacing w:val="-2"/>
          <w:sz w:val="24"/>
          <w:szCs w:val="24"/>
        </w:rPr>
        <w:t>АННОТАЦИИ РАБОЧИХ ПРОГРАММ</w:t>
      </w:r>
    </w:p>
    <w:p w14:paraId="71F580F2" w14:textId="77777777" w:rsidR="00D60053" w:rsidRPr="00234902" w:rsidRDefault="00D60053" w:rsidP="00D60053">
      <w:pPr>
        <w:pStyle w:val="1"/>
        <w:shd w:val="clear" w:color="auto" w:fill="auto"/>
        <w:spacing w:line="240" w:lineRule="auto"/>
        <w:rPr>
          <w:rStyle w:val="a3"/>
          <w:b/>
          <w:color w:val="000000"/>
          <w:spacing w:val="-2"/>
          <w:sz w:val="24"/>
          <w:szCs w:val="24"/>
        </w:rPr>
      </w:pPr>
      <w:r w:rsidRPr="00234902">
        <w:rPr>
          <w:rStyle w:val="a3"/>
          <w:b/>
          <w:color w:val="000000"/>
          <w:spacing w:val="-2"/>
          <w:sz w:val="24"/>
          <w:szCs w:val="24"/>
        </w:rPr>
        <w:t>ПО СПЕЦИАЛЬНОСТИ</w:t>
      </w:r>
    </w:p>
    <w:p w14:paraId="7260CB02" w14:textId="67927B0E" w:rsidR="00D60053" w:rsidRDefault="00D60053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 w:rsidRPr="00234902">
        <w:rPr>
          <w:rStyle w:val="a4"/>
          <w:b/>
          <w:color w:val="000000"/>
          <w:spacing w:val="-2"/>
          <w:sz w:val="24"/>
          <w:szCs w:val="24"/>
          <w:u w:val="none"/>
        </w:rPr>
        <w:t>34.02.01 СЕСТРИНСКОЕ ДЕЛО</w:t>
      </w:r>
      <w:r w:rsidR="002461AC">
        <w:rPr>
          <w:rStyle w:val="a4"/>
          <w:b/>
          <w:color w:val="000000"/>
          <w:spacing w:val="-2"/>
          <w:sz w:val="24"/>
          <w:szCs w:val="24"/>
          <w:u w:val="none"/>
        </w:rPr>
        <w:t xml:space="preserve"> </w:t>
      </w:r>
    </w:p>
    <w:p w14:paraId="7987A9B7" w14:textId="2710B818" w:rsidR="002461AC" w:rsidRDefault="002461AC" w:rsidP="00D60053">
      <w:pPr>
        <w:pStyle w:val="1"/>
        <w:shd w:val="clear" w:color="auto" w:fill="auto"/>
        <w:spacing w:line="240" w:lineRule="auto"/>
        <w:rPr>
          <w:rStyle w:val="a4"/>
          <w:b/>
          <w:color w:val="000000"/>
          <w:spacing w:val="-2"/>
          <w:sz w:val="24"/>
          <w:szCs w:val="24"/>
          <w:u w:val="none"/>
        </w:rPr>
      </w:pPr>
      <w:r>
        <w:rPr>
          <w:rStyle w:val="a4"/>
          <w:b/>
          <w:color w:val="000000"/>
          <w:spacing w:val="-2"/>
          <w:sz w:val="24"/>
          <w:szCs w:val="24"/>
          <w:u w:val="none"/>
        </w:rPr>
        <w:t>(очная форма обучения, на базе среднего общего образования)</w:t>
      </w:r>
    </w:p>
    <w:p w14:paraId="0658F8C0" w14:textId="77777777" w:rsidR="00F72DA4" w:rsidRPr="00234902" w:rsidRDefault="00F72D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9E5F77" w:rsidRPr="00234902" w14:paraId="55B89C9A" w14:textId="77777777" w:rsidTr="009E5F77">
        <w:tc>
          <w:tcPr>
            <w:tcW w:w="10421" w:type="dxa"/>
            <w:gridSpan w:val="2"/>
          </w:tcPr>
          <w:p w14:paraId="1E4B9C51" w14:textId="77777777" w:rsidR="009E5F77" w:rsidRPr="00234902" w:rsidRDefault="009E5F77" w:rsidP="009E5F77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Социально-гуманитарный цикл</w:t>
            </w:r>
          </w:p>
        </w:tc>
      </w:tr>
      <w:tr w:rsidR="00D60053" w:rsidRPr="00234902" w14:paraId="387E3A63" w14:textId="77777777" w:rsidTr="00FC1059">
        <w:tc>
          <w:tcPr>
            <w:tcW w:w="2802" w:type="dxa"/>
          </w:tcPr>
          <w:p w14:paraId="265C9D3C" w14:textId="77777777" w:rsidR="00175C4B" w:rsidRPr="00234902" w:rsidRDefault="00175C4B" w:rsidP="004938B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СГ </w:t>
            </w:r>
            <w:r w:rsidR="00D60053" w:rsidRPr="00234902">
              <w:rPr>
                <w:b/>
                <w:spacing w:val="-2"/>
                <w:sz w:val="24"/>
                <w:szCs w:val="24"/>
              </w:rPr>
              <w:t xml:space="preserve">01 </w:t>
            </w:r>
            <w:r w:rsidRPr="00234902">
              <w:rPr>
                <w:b/>
                <w:spacing w:val="-2"/>
                <w:sz w:val="24"/>
                <w:szCs w:val="24"/>
              </w:rPr>
              <w:t xml:space="preserve">История России </w:t>
            </w:r>
          </w:p>
          <w:p w14:paraId="4A08BFBE" w14:textId="77777777" w:rsidR="00D60053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курсе.</w:t>
            </w:r>
          </w:p>
          <w:p w14:paraId="4CB0B7A9" w14:textId="77777777" w:rsidR="00D60053" w:rsidRPr="00234902" w:rsidRDefault="00175C4B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во</w:t>
            </w:r>
            <w:r w:rsidR="00D60053" w:rsidRPr="00234902">
              <w:rPr>
                <w:spacing w:val="-2"/>
                <w:sz w:val="24"/>
                <w:szCs w:val="24"/>
              </w:rPr>
              <w:t xml:space="preserve"> </w:t>
            </w:r>
            <w:r w:rsidR="00D60053"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="00E316C1" w:rsidRPr="00234902">
              <w:rPr>
                <w:spacing w:val="-2"/>
                <w:sz w:val="24"/>
                <w:szCs w:val="24"/>
              </w:rPr>
              <w:t xml:space="preserve"> семестрах</w:t>
            </w:r>
            <w:r w:rsidR="00AB3EE4" w:rsidRPr="00234902">
              <w:rPr>
                <w:spacing w:val="-2"/>
                <w:sz w:val="24"/>
                <w:szCs w:val="24"/>
              </w:rPr>
              <w:t>.</w:t>
            </w:r>
          </w:p>
          <w:p w14:paraId="3282ADDB" w14:textId="77777777" w:rsidR="00AB3EE4" w:rsidRPr="00234902" w:rsidRDefault="00AB3EE4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A546DC5" w14:textId="77777777" w:rsidR="00D60053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7403F5C8" w14:textId="77777777" w:rsidR="00D66A57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</w:t>
            </w:r>
            <w:r w:rsidR="00937FEF" w:rsidRPr="00234902">
              <w:rPr>
                <w:spacing w:val="-2"/>
                <w:sz w:val="24"/>
                <w:szCs w:val="24"/>
              </w:rPr>
              <w:t>ая</w:t>
            </w:r>
            <w:proofErr w:type="gramEnd"/>
            <w:r w:rsidR="00937FEF" w:rsidRPr="00234902">
              <w:rPr>
                <w:spacing w:val="-2"/>
                <w:sz w:val="24"/>
                <w:szCs w:val="24"/>
              </w:rPr>
              <w:t xml:space="preserve"> - </w:t>
            </w:r>
            <w:r w:rsidR="0032154D" w:rsidRPr="00234902">
              <w:rPr>
                <w:spacing w:val="-2"/>
                <w:sz w:val="24"/>
                <w:szCs w:val="24"/>
              </w:rPr>
              <w:t>34</w:t>
            </w:r>
            <w:r w:rsidR="004728EB" w:rsidRPr="00234902">
              <w:rPr>
                <w:spacing w:val="-2"/>
                <w:sz w:val="24"/>
                <w:szCs w:val="24"/>
              </w:rPr>
              <w:t xml:space="preserve"> ч. Обязательная аудиторная -32</w:t>
            </w:r>
            <w:r w:rsidRPr="00234902">
              <w:rPr>
                <w:spacing w:val="-2"/>
                <w:sz w:val="24"/>
                <w:szCs w:val="24"/>
              </w:rPr>
              <w:t xml:space="preserve"> ч. </w:t>
            </w:r>
          </w:p>
          <w:p w14:paraId="56F8E3FA" w14:textId="77777777" w:rsidR="00D60053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</w:t>
            </w:r>
            <w:r w:rsidR="004728EB" w:rsidRPr="00234902">
              <w:rPr>
                <w:spacing w:val="-2"/>
                <w:sz w:val="24"/>
                <w:szCs w:val="24"/>
              </w:rPr>
              <w:t>остоятельная учебная работа - 2</w:t>
            </w:r>
            <w:r w:rsidRPr="00234902">
              <w:rPr>
                <w:spacing w:val="-2"/>
                <w:sz w:val="24"/>
                <w:szCs w:val="24"/>
              </w:rPr>
              <w:t xml:space="preserve"> ч.</w:t>
            </w:r>
          </w:p>
          <w:p w14:paraId="254EE46F" w14:textId="77777777" w:rsidR="00D60053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E9E3E67" w14:textId="77777777" w:rsidR="00D60053" w:rsidRPr="00234902" w:rsidRDefault="00D60053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234902">
              <w:rPr>
                <w:spacing w:val="-2"/>
                <w:sz w:val="24"/>
                <w:szCs w:val="24"/>
              </w:rPr>
              <w:t xml:space="preserve"> </w:t>
            </w:r>
            <w:r w:rsidR="00AB3EE4" w:rsidRPr="00234902">
              <w:rPr>
                <w:spacing w:val="-2"/>
                <w:sz w:val="24"/>
                <w:szCs w:val="24"/>
              </w:rPr>
              <w:t xml:space="preserve">дифференцированный </w:t>
            </w:r>
            <w:r w:rsidR="004728EB" w:rsidRPr="00234902">
              <w:rPr>
                <w:spacing w:val="-2"/>
                <w:sz w:val="24"/>
                <w:szCs w:val="24"/>
              </w:rPr>
              <w:t xml:space="preserve">зачет </w:t>
            </w:r>
            <w:r w:rsidRPr="00234902">
              <w:rPr>
                <w:spacing w:val="-2"/>
                <w:sz w:val="24"/>
                <w:szCs w:val="24"/>
              </w:rPr>
              <w:t>во II семестре</w:t>
            </w:r>
          </w:p>
        </w:tc>
        <w:tc>
          <w:tcPr>
            <w:tcW w:w="7619" w:type="dxa"/>
          </w:tcPr>
          <w:p w14:paraId="77CCEB94" w14:textId="77777777" w:rsidR="00E316C1" w:rsidRPr="00234902" w:rsidRDefault="00E316C1" w:rsidP="005612D0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 дисциплины </w:t>
            </w:r>
            <w:r w:rsidRPr="00234902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России»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об истории России как истории Отечества, основных вехах истории, воспитание базовых национальных ценностей, уважения к истории, культуре, традициям.</w:t>
            </w:r>
          </w:p>
          <w:p w14:paraId="0B7677C4" w14:textId="77777777" w:rsidR="00E316C1" w:rsidRPr="00234902" w:rsidRDefault="00E316C1" w:rsidP="005612D0">
            <w:pPr>
              <w:suppressAutoHyphens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«История России» включена в обязательную часть социально-гуманитарного цикла образовательной программы</w:t>
            </w:r>
          </w:p>
          <w:p w14:paraId="5ADD5C5D" w14:textId="01857E39" w:rsidR="00E316C1" w:rsidRPr="00234902" w:rsidRDefault="00E316C1" w:rsidP="005612D0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4938BA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proofErr w:type="gramStart"/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gramEnd"/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proofErr w:type="spellStart"/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>осваиваивают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92D4488" w14:textId="77777777" w:rsidR="00E316C1" w:rsidRPr="00234902" w:rsidRDefault="008C3416" w:rsidP="00561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E316C1"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меть:</w:t>
            </w:r>
          </w:p>
          <w:p w14:paraId="58AB130F" w14:textId="77777777" w:rsidR="00E316C1" w:rsidRPr="00234902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комплексный поиск исторической информации в источниках разного типа; </w:t>
            </w:r>
          </w:p>
          <w:p w14:paraId="360717D1" w14:textId="77777777" w:rsidR="00E316C1" w:rsidRPr="00234902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последовательность и длительность исторических событий, явлений, процессов;</w:t>
            </w:r>
          </w:p>
          <w:p w14:paraId="49297FF2" w14:textId="77777777" w:rsidR="00E316C1" w:rsidRPr="00234902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место, обстоятельства, участников, результаты важнейших исторических событий; </w:t>
            </w:r>
          </w:p>
          <w:p w14:paraId="581E4AA4" w14:textId="77777777" w:rsidR="00E316C1" w:rsidRPr="00234902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историческими документами;</w:t>
            </w:r>
          </w:p>
          <w:p w14:paraId="1D226CB7" w14:textId="77777777" w:rsidR="00E316C1" w:rsidRPr="00234902" w:rsidRDefault="00E316C1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знаковых системах</w:t>
            </w:r>
            <w:r w:rsidR="008311F8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(текст, карта, таблица, схема,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аудиовизуальный ряд);</w:t>
            </w:r>
          </w:p>
          <w:p w14:paraId="4CB17AFA" w14:textId="47A381EB" w:rsidR="00D60053" w:rsidRPr="00234902" w:rsidRDefault="008C3416" w:rsidP="005612D0">
            <w:pPr>
              <w:pStyle w:val="ab"/>
              <w:numPr>
                <w:ilvl w:val="0"/>
                <w:numId w:val="25"/>
              </w:numPr>
              <w:tabs>
                <w:tab w:val="left" w:pos="459"/>
                <w:tab w:val="left" w:pos="601"/>
                <w:tab w:val="left" w:pos="884"/>
                <w:tab w:val="left" w:pos="131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="00E316C1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ичинно-следственные связи между </w:t>
            </w:r>
            <w:r w:rsidR="00E316C1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явлениями, пространственные и временные рамки изучаемых исторических процессов и явлений.</w:t>
            </w:r>
          </w:p>
          <w:p w14:paraId="4FC7A222" w14:textId="77777777" w:rsidR="00E316C1" w:rsidRPr="00234902" w:rsidRDefault="008311F8" w:rsidP="005612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8C3416" w:rsidRPr="00234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нать:</w:t>
            </w:r>
          </w:p>
          <w:p w14:paraId="38A3DFF9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основных дат и временных периодов отечественной истории;</w:t>
            </w:r>
          </w:p>
          <w:p w14:paraId="01D42356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основных фактов, процессов, явлений, характеризующих целостность отечественной истории;</w:t>
            </w:r>
          </w:p>
          <w:p w14:paraId="425C3F7B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современных версий и трактовок важнейших проблем отечественной истории;</w:t>
            </w:r>
          </w:p>
          <w:p w14:paraId="67FC3616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особенности исторического пути России, ее роли в мировом сообществе;</w:t>
            </w:r>
          </w:p>
          <w:p w14:paraId="51B3EA1E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исторической обусловленности современных общественных процессов;</w:t>
            </w:r>
          </w:p>
          <w:p w14:paraId="7E2971F6" w14:textId="77777777" w:rsidR="008311F8" w:rsidRPr="00234902" w:rsidRDefault="008311F8" w:rsidP="005612D0">
            <w:pPr>
              <w:pStyle w:val="ab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rStyle w:val="fontstyle01"/>
                <w:rFonts w:ascii="Times New Roman" w:eastAsia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традиционных ценностей многонационального народа России.</w:t>
            </w:r>
          </w:p>
          <w:p w14:paraId="1705EE3E" w14:textId="77777777" w:rsidR="00274033" w:rsidRPr="00234902" w:rsidRDefault="005612D0" w:rsidP="0027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ОК 05, ОК 06.</w:t>
            </w:r>
            <w:r w:rsidR="0027403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ЛР 1, ЛР 3, ЛР 5, ЛР 8</w:t>
            </w:r>
          </w:p>
          <w:p w14:paraId="400FC826" w14:textId="2069119A" w:rsidR="00274033" w:rsidRPr="00234902" w:rsidRDefault="00E078CA" w:rsidP="00D22034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дисциплины включает три раздела: «Развитие СССР и его место в мире в 1980-е гг.»,</w:t>
            </w:r>
            <w:r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</w:t>
            </w: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азвитие СССР и его место в мире в конце 1960 - начале 1980-х годов»</w:t>
            </w:r>
            <w:r w:rsidR="00274033" w:rsidRPr="00234902">
              <w:rPr>
                <w:rStyle w:val="fontstyle01"/>
                <w:rFonts w:ascii="Times New Roman" w:hAnsi="Times New Roman" w:cs="Times New Roman"/>
                <w:color w:val="auto"/>
              </w:rPr>
              <w:t>, «</w:t>
            </w: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Российская Федерация в 1991-2020 годы»</w:t>
            </w:r>
          </w:p>
        </w:tc>
      </w:tr>
      <w:tr w:rsidR="00FC1059" w:rsidRPr="00234902" w14:paraId="744C4AF3" w14:textId="77777777" w:rsidTr="00FC1059">
        <w:tc>
          <w:tcPr>
            <w:tcW w:w="2802" w:type="dxa"/>
          </w:tcPr>
          <w:p w14:paraId="22E6A6C6" w14:textId="5127F4DB" w:rsidR="00FC1059" w:rsidRPr="00234902" w:rsidRDefault="00FC1059" w:rsidP="004938BA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СГ 02 Иностранный язык в профессиональной деятельности </w:t>
            </w:r>
          </w:p>
          <w:p w14:paraId="0598C696" w14:textId="3C51BC8A" w:rsidR="00FC1059" w:rsidRPr="00234902" w:rsidRDefault="00FC1059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и </w:t>
            </w:r>
            <w:r w:rsidR="00D150C9"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 </w:t>
            </w:r>
            <w:r w:rsidRPr="00234902">
              <w:rPr>
                <w:spacing w:val="-2"/>
                <w:sz w:val="24"/>
                <w:szCs w:val="24"/>
              </w:rPr>
              <w:t>курсе</w:t>
            </w:r>
            <w:r w:rsidR="00D150C9" w:rsidRPr="00234902">
              <w:rPr>
                <w:spacing w:val="-2"/>
                <w:sz w:val="24"/>
                <w:szCs w:val="24"/>
              </w:rPr>
              <w:t>,</w:t>
            </w:r>
          </w:p>
          <w:p w14:paraId="51071500" w14:textId="1EAA8641" w:rsidR="00FC1059" w:rsidRPr="00234902" w:rsidRDefault="00FC1059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во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, </w:t>
            </w:r>
            <w:r w:rsidR="00D150C9"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, </w:t>
            </w:r>
            <w:r w:rsidR="00D150C9"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 и </w:t>
            </w:r>
            <w:r w:rsidR="00D150C9" w:rsidRPr="00234902">
              <w:rPr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spacing w:val="-2"/>
                <w:sz w:val="24"/>
                <w:szCs w:val="24"/>
              </w:rPr>
              <w:t xml:space="preserve"> семестрах.</w:t>
            </w:r>
          </w:p>
          <w:p w14:paraId="17BD76CC" w14:textId="77777777" w:rsidR="00FC1059" w:rsidRPr="00234902" w:rsidRDefault="00FC1059" w:rsidP="004938B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A8322C2" w14:textId="77777777" w:rsidR="00FC1059" w:rsidRPr="00234902" w:rsidRDefault="00FC1059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73D96495" w14:textId="4C31A156" w:rsidR="00FC1059" w:rsidRPr="00234902" w:rsidRDefault="00FC1059" w:rsidP="00D1668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</w:t>
            </w:r>
            <w:r w:rsidR="00D150C9" w:rsidRPr="00234902">
              <w:rPr>
                <w:spacing w:val="-2"/>
                <w:sz w:val="24"/>
                <w:szCs w:val="24"/>
              </w:rPr>
              <w:t>7</w:t>
            </w:r>
            <w:r w:rsidRPr="00234902">
              <w:rPr>
                <w:spacing w:val="-2"/>
                <w:sz w:val="24"/>
                <w:szCs w:val="24"/>
              </w:rPr>
              <w:t>2 ч. Обязательная аудиторная -</w:t>
            </w:r>
            <w:r w:rsidR="00D150C9" w:rsidRPr="00234902">
              <w:rPr>
                <w:spacing w:val="-2"/>
                <w:sz w:val="24"/>
                <w:szCs w:val="24"/>
              </w:rPr>
              <w:t>7</w:t>
            </w:r>
            <w:r w:rsidRPr="00234902">
              <w:rPr>
                <w:spacing w:val="-2"/>
                <w:sz w:val="24"/>
                <w:szCs w:val="24"/>
              </w:rPr>
              <w:t xml:space="preserve">2 ч. </w:t>
            </w:r>
          </w:p>
          <w:p w14:paraId="27074BB1" w14:textId="3656C0E5" w:rsidR="00D150C9" w:rsidRPr="00234902" w:rsidRDefault="00D150C9" w:rsidP="00D1668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46E4AB73" w14:textId="77777777" w:rsidR="00FC1059" w:rsidRPr="00234902" w:rsidRDefault="00FC1059" w:rsidP="00D1668D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0BF78A17" w14:textId="2CDCE06E" w:rsidR="00FC1059" w:rsidRPr="00234902" w:rsidRDefault="00FC1059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234902">
              <w:rPr>
                <w:spacing w:val="-2"/>
                <w:sz w:val="24"/>
                <w:szCs w:val="24"/>
              </w:rPr>
              <w:t xml:space="preserve"> дифференцированный зачет </w:t>
            </w:r>
            <w:r w:rsidR="00D150C9" w:rsidRPr="00234902">
              <w:rPr>
                <w:spacing w:val="-2"/>
                <w:sz w:val="24"/>
                <w:szCs w:val="24"/>
              </w:rPr>
              <w:t xml:space="preserve">на 2 курсе в </w:t>
            </w:r>
            <w:r w:rsidRPr="00234902">
              <w:rPr>
                <w:spacing w:val="-2"/>
                <w:sz w:val="24"/>
                <w:szCs w:val="24"/>
              </w:rPr>
              <w:t>I</w:t>
            </w:r>
            <w:r w:rsidR="00D150C9" w:rsidRPr="00234902">
              <w:rPr>
                <w:spacing w:val="-2"/>
                <w:sz w:val="24"/>
                <w:szCs w:val="24"/>
                <w:lang w:val="en-US"/>
              </w:rPr>
              <w:t>V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DF90797" w14:textId="77777777" w:rsidR="000D26A9" w:rsidRPr="00234902" w:rsidRDefault="000D26A9" w:rsidP="000D26A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дисциплины «Иностранный язык в профессиональной деятельности»: практическое использование иностранного языка в качестве средства профессионального общения, информационной деятельности и дальнейшего самообразования.</w:t>
            </w:r>
          </w:p>
          <w:p w14:paraId="78F2A668" w14:textId="77777777" w:rsidR="000D26A9" w:rsidRPr="00234902" w:rsidRDefault="000D26A9" w:rsidP="000D26A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«Иностранный язык в профессиональной деятельности» включена в обязательную часть социально-гуманитарного цикла образовательной программы. </w:t>
            </w:r>
          </w:p>
          <w:p w14:paraId="668EF392" w14:textId="540C66D6" w:rsidR="00FC1059" w:rsidRPr="00234902" w:rsidRDefault="00FC1059" w:rsidP="000D26A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4938BA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1523130A" w14:textId="77777777" w:rsidR="00FC1059" w:rsidRPr="00234902" w:rsidRDefault="00FC1059" w:rsidP="00FC10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</w:p>
          <w:p w14:paraId="6C0852F7" w14:textId="77777777" w:rsidR="00D150C9" w:rsidRPr="00234902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общаться (устно и письменно) на иностранном языке на профессиональные и повседневные темы;</w:t>
            </w:r>
          </w:p>
          <w:p w14:paraId="1663B50F" w14:textId="77777777" w:rsidR="00D150C9" w:rsidRPr="00234902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переводить (со словарем) иностранные тексты профессиональной направленности;</w:t>
            </w:r>
          </w:p>
          <w:p w14:paraId="0A25C683" w14:textId="77777777" w:rsidR="00D150C9" w:rsidRPr="00234902" w:rsidRDefault="00D150C9" w:rsidP="003674E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заполнение необходимой документации, используя извлеченную и общепринятую профессиональную информацию </w:t>
            </w:r>
          </w:p>
          <w:p w14:paraId="56AEB36E" w14:textId="77777777" w:rsidR="00D150C9" w:rsidRPr="00234902" w:rsidRDefault="00D150C9" w:rsidP="003674E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совершенствовать устную и письменную речь, пополнять словарный запас.</w:t>
            </w:r>
          </w:p>
          <w:p w14:paraId="0F2B21FF" w14:textId="5B8D4C23" w:rsidR="00FC1059" w:rsidRPr="00234902" w:rsidRDefault="00FC1059" w:rsidP="00D150C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3D27D505" w14:textId="77777777" w:rsidR="00D150C9" w:rsidRPr="00234902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- лексический минимум, связанный с тематикой данного этапа обучения и соответствующими ситуациями общения, а также JIE, связанные с медициной (1200-1400 JIE);</w:t>
            </w:r>
          </w:p>
          <w:p w14:paraId="3C23FBB5" w14:textId="77777777" w:rsidR="00D150C9" w:rsidRPr="00234902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-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14:paraId="4B7C1A5B" w14:textId="77777777" w:rsidR="00D150C9" w:rsidRPr="00234902" w:rsidRDefault="00D150C9" w:rsidP="00D150C9">
            <w:pPr>
              <w:tabs>
                <w:tab w:val="left" w:pos="459"/>
              </w:tabs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- особенности переводов текстов профессиональной направленности;</w:t>
            </w:r>
          </w:p>
          <w:p w14:paraId="433E2CEE" w14:textId="77777777" w:rsidR="00D150C9" w:rsidRPr="00234902" w:rsidRDefault="00D150C9" w:rsidP="00D150C9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- правила построения простых и сложных предложений на профессиональные темы.</w:t>
            </w:r>
          </w:p>
          <w:p w14:paraId="32965C55" w14:textId="794807B4" w:rsidR="00FC1059" w:rsidRPr="00234902" w:rsidRDefault="00FA5F73" w:rsidP="00D1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дисциплина имеет при формировании и развитии </w:t>
            </w:r>
            <w:proofErr w:type="gramStart"/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0D26A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 ОК 0</w:t>
            </w:r>
            <w:r w:rsidR="000D26A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5, ОК 09</w:t>
            </w:r>
            <w:r w:rsidR="00FC1059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105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64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1.2., 2.1., 3.1., 3.2., 3.4., 4.1., 4.2., 4.3., 4.4., 4.5., 5.2., </w:t>
            </w:r>
            <w:r w:rsidR="003674ED" w:rsidRPr="00234902">
              <w:rPr>
                <w:rFonts w:ascii="Times New Roman" w:hAnsi="Times New Roman" w:cs="Times New Roman"/>
                <w:sz w:val="24"/>
                <w:szCs w:val="24"/>
              </w:rPr>
              <w:t>ЛР 5, ЛР 8, ЛР 9, ЛР 11, ЛР 12, ЛР 13</w:t>
            </w:r>
          </w:p>
          <w:p w14:paraId="327958B1" w14:textId="038780CF" w:rsidR="00FC1059" w:rsidRPr="00234902" w:rsidRDefault="00FC1059" w:rsidP="003674ED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учебной дисциплины включает </w:t>
            </w:r>
            <w:r w:rsidR="003674ED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</w:t>
            </w:r>
            <w:r w:rsidR="003674ED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3674ED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профессиональном медицинском образовании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3674ED"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Анатомия и физиология человека</w:t>
            </w: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», «</w:t>
            </w:r>
            <w:r w:rsidR="003674ED" w:rsidRPr="00234902">
              <w:rPr>
                <w:rStyle w:val="fontstyle01"/>
                <w:rFonts w:ascii="Times New Roman" w:hAnsi="Times New Roman" w:cs="Times New Roman"/>
                <w:color w:val="auto"/>
              </w:rPr>
              <w:t>Патология</w:t>
            </w:r>
            <w:r w:rsidRPr="00234902">
              <w:rPr>
                <w:rStyle w:val="fontstyle01"/>
                <w:rFonts w:ascii="Times New Roman" w:hAnsi="Times New Roman" w:cs="Times New Roman"/>
                <w:color w:val="auto"/>
              </w:rPr>
              <w:t>»</w:t>
            </w:r>
            <w:r w:rsidR="003674ED" w:rsidRPr="00234902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="003674ED" w:rsidRPr="00234902">
              <w:rPr>
                <w:rStyle w:val="fontstyle01"/>
                <w:rFonts w:ascii="Times New Roman" w:hAnsi="Times New Roman" w:cs="Times New Roman"/>
              </w:rPr>
              <w:t xml:space="preserve"> «Система здравоохранения», «Лечение пациентов и фармация», «Здоровый человек в системе здравоохранения»</w:t>
            </w:r>
          </w:p>
        </w:tc>
      </w:tr>
      <w:tr w:rsidR="00CF699E" w:rsidRPr="00234902" w14:paraId="71FCCC05" w14:textId="77777777" w:rsidTr="00FC1059">
        <w:tc>
          <w:tcPr>
            <w:tcW w:w="2802" w:type="dxa"/>
          </w:tcPr>
          <w:p w14:paraId="5070E91C" w14:textId="77777777" w:rsidR="00CF699E" w:rsidRPr="00234902" w:rsidRDefault="00CF699E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СГ 03 Безопасность жизнедеятельности</w:t>
            </w:r>
          </w:p>
          <w:p w14:paraId="200487E6" w14:textId="6413318F" w:rsidR="00CF699E" w:rsidRPr="00234902" w:rsidRDefault="00CF699E" w:rsidP="00D1668D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72427165" w14:textId="77777777" w:rsidR="00CF699E" w:rsidRPr="00234902" w:rsidRDefault="00CF699E" w:rsidP="00D1668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в III семестре.</w:t>
            </w:r>
          </w:p>
          <w:p w14:paraId="34A94EE7" w14:textId="77777777" w:rsidR="00CF699E" w:rsidRPr="00234902" w:rsidRDefault="00CF699E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34C6362" w14:textId="77777777" w:rsidR="00CF699E" w:rsidRPr="00234902" w:rsidRDefault="00CF699E" w:rsidP="00D1668D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048D93A0" w14:textId="0C0D63E2" w:rsidR="00CF699E" w:rsidRPr="00234902" w:rsidRDefault="00CF699E" w:rsidP="00D1668D">
            <w:pPr>
              <w:pStyle w:val="a6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- 68 ч. Обязательная аудиторная -68 ч. </w:t>
            </w:r>
          </w:p>
          <w:p w14:paraId="307AB69C" w14:textId="77777777" w:rsidR="00CF699E" w:rsidRPr="00234902" w:rsidRDefault="00CF699E" w:rsidP="00D1668D">
            <w:pPr>
              <w:pStyle w:val="a6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0F8A06E1" w14:textId="1237EDC3" w:rsidR="00CF699E" w:rsidRPr="00234902" w:rsidRDefault="00CF699E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</w:t>
            </w:r>
            <w:bookmarkStart w:id="0" w:name="_GoBack"/>
            <w:r w:rsidRPr="00234902">
              <w:rPr>
                <w:b/>
                <w:spacing w:val="-2"/>
                <w:sz w:val="24"/>
                <w:szCs w:val="24"/>
              </w:rPr>
              <w:t xml:space="preserve">промежуточной аттестации: </w:t>
            </w:r>
            <w:r w:rsidRPr="00234902">
              <w:rPr>
                <w:bCs/>
                <w:spacing w:val="-2"/>
                <w:sz w:val="24"/>
                <w:szCs w:val="24"/>
              </w:rPr>
              <w:t>дифференцированный зачет в II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семестре.</w:t>
            </w:r>
            <w:bookmarkEnd w:id="0"/>
          </w:p>
        </w:tc>
        <w:tc>
          <w:tcPr>
            <w:tcW w:w="7619" w:type="dxa"/>
          </w:tcPr>
          <w:p w14:paraId="7E88399E" w14:textId="710D4D93" w:rsidR="00CF699E" w:rsidRPr="00234902" w:rsidRDefault="004F6372" w:rsidP="00CF69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699E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 дисциплины «Безопасность жизнедеятельности»: приобретение </w:t>
            </w:r>
            <w:proofErr w:type="gramStart"/>
            <w:r w:rsidR="00CF699E" w:rsidRPr="00234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F699E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идентификации опасностей в различных условиях жизни и деятельности человека и выработка практических навыков в принятии решений по защите человека и материальных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9E" w:rsidRPr="00234902">
              <w:rPr>
                <w:rFonts w:ascii="Times New Roman" w:hAnsi="Times New Roman" w:cs="Times New Roman"/>
                <w:sz w:val="24"/>
                <w:szCs w:val="24"/>
              </w:rPr>
              <w:t>ценностей от воздействия негативных факторов среды обитания и ликвидация их последствий</w:t>
            </w:r>
          </w:p>
          <w:p w14:paraId="2B6C3897" w14:textId="77777777" w:rsidR="00CF699E" w:rsidRPr="00234902" w:rsidRDefault="004F6372" w:rsidP="00CF699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699E" w:rsidRPr="00234902">
              <w:rPr>
                <w:rFonts w:ascii="Times New Roman" w:hAnsi="Times New Roman" w:cs="Times New Roman"/>
                <w:sz w:val="24"/>
                <w:szCs w:val="24"/>
              </w:rPr>
              <w:t>Дисциплина «Безопасность жизнедеятельности» включена в обязательную часть социально-гуманитарного цикла образовательной программы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58103" w14:textId="5A3F72DA" w:rsidR="004F6372" w:rsidRPr="00234902" w:rsidRDefault="004F6372" w:rsidP="004F63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программы учебной дисциплины о</w:t>
            </w:r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>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FED98A2" w14:textId="77777777" w:rsidR="004F6372" w:rsidRPr="00234902" w:rsidRDefault="004F6372" w:rsidP="004F6372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142F4D04" w14:textId="5E8F7294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пользоваться первичными средствами пожаротушения;</w:t>
            </w:r>
          </w:p>
          <w:p w14:paraId="75AA580F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23012DD7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применять правила поведения и действия по сигналам гражданской обороны;</w:t>
            </w:r>
          </w:p>
          <w:p w14:paraId="7F484447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соблюдать нормы экологической безопасности;</w:t>
            </w:r>
          </w:p>
          <w:p w14:paraId="7B45BF72" w14:textId="61528F35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14:paraId="3515B5CC" w14:textId="17D1BD20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определять виды Вооруженных Сил, рода войск, ориентироваться в воинских званиях Вооруженных Сил Российской Федерации;</w:t>
            </w:r>
          </w:p>
          <w:p w14:paraId="1CEC3378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владеть общей физической и строевой подготовкой;</w:t>
            </w:r>
          </w:p>
          <w:p w14:paraId="792035FC" w14:textId="5AD68248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36E491A" w14:textId="77777777" w:rsidR="004F6372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</w:t>
            </w:r>
          </w:p>
          <w:p w14:paraId="3DCD731A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4C0C246D" w14:textId="7AA1B613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08DE3D72" w14:textId="4EB55705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14:paraId="50E7FBB4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способов защиты населения от оружия массового поражения;</w:t>
            </w:r>
          </w:p>
          <w:p w14:paraId="6EB0188E" w14:textId="5CC235FD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задачи и основных мероприятий гражданской обороны;</w:t>
            </w:r>
          </w:p>
          <w:p w14:paraId="74AAFC90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14:paraId="5EA81F9D" w14:textId="156848EC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14:paraId="72D1BB40" w14:textId="5FDAB315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30971B2" w14:textId="177D660F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14:paraId="4C5BA5C9" w14:textId="16B384A4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14:paraId="72F3EE0D" w14:textId="1A8BDF3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перечень военно-учетных специальностей;</w:t>
            </w:r>
          </w:p>
          <w:p w14:paraId="2BD890F5" w14:textId="77777777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14:paraId="28132F20" w14:textId="18AAAC6E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04, ОК 05, ОК 06, ОК 07, ОК 08</w:t>
            </w:r>
            <w:r w:rsidR="002D0640" w:rsidRPr="002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64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4.5, 5.2.,5.3.,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ЛР 1, ЛР 2,</w:t>
            </w:r>
            <w:r w:rsidR="002D064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ЛР 3, ЛР 5, ЛР 6, ЛР 7, ЛР 10, ЛР 12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3694F2" w14:textId="38CD55EF" w:rsidR="004D77BD" w:rsidRPr="00234902" w:rsidRDefault="004D77BD" w:rsidP="004D77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учебной дисциплины включает три раздела: «Безопасность жизнедеятельности человека в чрезвычайных ситуациях», «Основы военной службы», «Порядок и правила оказания первой медицинской помощи»</w:t>
            </w:r>
          </w:p>
        </w:tc>
      </w:tr>
      <w:tr w:rsidR="00CF699E" w:rsidRPr="00234902" w14:paraId="138EACFB" w14:textId="77777777" w:rsidTr="00FC1059">
        <w:tc>
          <w:tcPr>
            <w:tcW w:w="2802" w:type="dxa"/>
          </w:tcPr>
          <w:p w14:paraId="202D81D5" w14:textId="77777777" w:rsidR="00CF699E" w:rsidRPr="00234902" w:rsidRDefault="004D77BD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СГ 04 Физическая культура</w:t>
            </w:r>
          </w:p>
          <w:p w14:paraId="3BE28588" w14:textId="77777777" w:rsidR="004D77BD" w:rsidRPr="00234902" w:rsidRDefault="004D77BD" w:rsidP="00D1668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 и II курсе,</w:t>
            </w:r>
          </w:p>
          <w:p w14:paraId="334D6936" w14:textId="77777777" w:rsidR="004D77BD" w:rsidRPr="00234902" w:rsidRDefault="004D77BD" w:rsidP="00D1668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во I, II, III и IV семестрах.</w:t>
            </w:r>
          </w:p>
          <w:p w14:paraId="4ECA2658" w14:textId="77777777" w:rsidR="0017156D" w:rsidRPr="00234902" w:rsidRDefault="0017156D" w:rsidP="00D1668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3707E6A0" w14:textId="77777777" w:rsidR="0017156D" w:rsidRPr="00234902" w:rsidRDefault="0017156D" w:rsidP="00D1668D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45275B12" w14:textId="59A721EA" w:rsidR="0017156D" w:rsidRPr="00234902" w:rsidRDefault="0017156D" w:rsidP="00D1668D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</w:t>
            </w:r>
            <w:r w:rsidR="00E46A21" w:rsidRPr="00234902">
              <w:rPr>
                <w:bCs/>
                <w:spacing w:val="-2"/>
                <w:sz w:val="24"/>
                <w:szCs w:val="24"/>
              </w:rPr>
              <w:t>112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ч. Обязательная аудиторная -</w:t>
            </w:r>
            <w:r w:rsidR="00E46A21" w:rsidRPr="00234902">
              <w:rPr>
                <w:bCs/>
                <w:spacing w:val="-2"/>
                <w:sz w:val="24"/>
                <w:szCs w:val="24"/>
              </w:rPr>
              <w:t>110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ч. </w:t>
            </w:r>
          </w:p>
          <w:p w14:paraId="7BCCEAFE" w14:textId="2F02CC98" w:rsidR="00E46A21" w:rsidRPr="00234902" w:rsidRDefault="00E46A21" w:rsidP="00D1668D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11DD9E4E" w14:textId="77777777" w:rsidR="0017156D" w:rsidRPr="00234902" w:rsidRDefault="0017156D" w:rsidP="00D1668D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4EBFF796" w14:textId="77777777" w:rsidR="00E46A21" w:rsidRPr="00234902" w:rsidRDefault="0017156D" w:rsidP="00D1668D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21AACA9" w14:textId="77777777" w:rsidR="0017156D" w:rsidRPr="00234902" w:rsidRDefault="00E46A21" w:rsidP="00D1668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- </w:t>
            </w:r>
            <w:r w:rsidR="0017156D" w:rsidRPr="00234902">
              <w:rPr>
                <w:bCs/>
                <w:spacing w:val="-2"/>
                <w:sz w:val="24"/>
                <w:szCs w:val="24"/>
              </w:rPr>
              <w:t xml:space="preserve">зачет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, </w:t>
            </w:r>
            <w:r w:rsidR="0017156D" w:rsidRPr="00234902">
              <w:rPr>
                <w:bCs/>
                <w:spacing w:val="-2"/>
                <w:sz w:val="24"/>
                <w:szCs w:val="24"/>
              </w:rPr>
              <w:t>III семестр</w:t>
            </w:r>
            <w:r w:rsidRPr="00234902">
              <w:rPr>
                <w:bCs/>
                <w:spacing w:val="-2"/>
                <w:sz w:val="24"/>
                <w:szCs w:val="24"/>
              </w:rPr>
              <w:t>ах</w:t>
            </w:r>
            <w:r w:rsidR="0017156D" w:rsidRPr="00234902">
              <w:rPr>
                <w:bCs/>
                <w:spacing w:val="-2"/>
                <w:sz w:val="24"/>
                <w:szCs w:val="24"/>
              </w:rPr>
              <w:t>.</w:t>
            </w:r>
          </w:p>
          <w:p w14:paraId="760A3CFF" w14:textId="5E0C6C35" w:rsidR="00E46A21" w:rsidRPr="00234902" w:rsidRDefault="00E46A21" w:rsidP="00D1668D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дифференцированный зачет в I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V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</w:tc>
        <w:tc>
          <w:tcPr>
            <w:tcW w:w="7619" w:type="dxa"/>
          </w:tcPr>
          <w:p w14:paraId="7C3FF0F9" w14:textId="456BD3D4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Цель дисциплины «Физическая культура»: 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  <w:p w14:paraId="0986E762" w14:textId="77777777" w:rsidR="00CF699E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«Физическая культура» включена в обязательную часть социально-гуманитарного цикла образовательной программы.</w:t>
            </w:r>
          </w:p>
          <w:p w14:paraId="3925F48F" w14:textId="7EBA1910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программы</w:t>
            </w:r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</w:t>
            </w:r>
            <w:r w:rsidR="00561F58" w:rsidRPr="00234902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 w:rsidR="00FA5F73" w:rsidRPr="0023490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6B4ED862" w14:textId="77777777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466C5BF8" w14:textId="1AB82B3E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использовать разнообразные формы и видов физкультурной деятельности для организации здорового образа жизни, активного отдыха и досуга;</w:t>
            </w:r>
          </w:p>
          <w:p w14:paraId="46111CD3" w14:textId="082AAD04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владеть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98B9B6D" w14:textId="0262F352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5B31F986" w14:textId="18B88F1F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273E7FEB" w14:textId="77777777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2FFCC787" w14:textId="77777777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техническими приемами и двигательными действиями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14:paraId="286BDBA1" w14:textId="34788A6B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735F6A3" w14:textId="3C9A50DD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14:paraId="5C438AFA" w14:textId="22914998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</w:t>
            </w:r>
          </w:p>
          <w:p w14:paraId="263788C4" w14:textId="0BE13B7F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3B8688EA" w14:textId="77777777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159C3627" w14:textId="77777777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правила и способы планирования системы индивидуальных занятий физическими упражнениями раз личной направленности.</w:t>
            </w:r>
          </w:p>
          <w:p w14:paraId="68F78229" w14:textId="56548733" w:rsidR="00E46A21" w:rsidRPr="00234902" w:rsidRDefault="00E46A21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04, ОК 06, ОК 08,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3.2., 4.6.; 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ЛР 1, ЛР 4, ЛР 9, ЛР 11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D2EB04" w14:textId="7CFECD01" w:rsidR="00E46A21" w:rsidRPr="00234902" w:rsidRDefault="00E46A21" w:rsidP="00E46A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Содержание учебной дисциплины включает 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  <w:r w:rsidR="00561F5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Основы формирования физической культуры личности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3668" w:rsidRPr="00234902">
              <w:rPr>
                <w:rFonts w:ascii="Times New Roman" w:hAnsi="Times New Roman" w:cs="Times New Roman"/>
                <w:sz w:val="24"/>
                <w:szCs w:val="24"/>
              </w:rPr>
              <w:t>, «Гимнастика», «Баскетбол», «Туризм», «Бадминтон», «Настольный теннис»</w:t>
            </w:r>
            <w:proofErr w:type="gramEnd"/>
          </w:p>
        </w:tc>
      </w:tr>
      <w:tr w:rsidR="00CF699E" w:rsidRPr="00234902" w14:paraId="72969F26" w14:textId="77777777" w:rsidTr="00FC1059">
        <w:tc>
          <w:tcPr>
            <w:tcW w:w="2802" w:type="dxa"/>
          </w:tcPr>
          <w:p w14:paraId="358D8A44" w14:textId="77777777" w:rsidR="00CF699E" w:rsidRPr="00234902" w:rsidRDefault="003F3668" w:rsidP="00561F58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СГ 05 Основы бережливого производства</w:t>
            </w:r>
          </w:p>
          <w:p w14:paraId="2573DD2B" w14:textId="4AC1B3A9" w:rsidR="003F3668" w:rsidRPr="00234902" w:rsidRDefault="003F3668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68F88134" w14:textId="0F357C32" w:rsidR="003F3668" w:rsidRPr="00234902" w:rsidRDefault="003F3668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во IV семестр</w:t>
            </w:r>
            <w:r w:rsidR="00D22034" w:rsidRPr="00234902">
              <w:rPr>
                <w:bCs/>
                <w:spacing w:val="-2"/>
                <w:sz w:val="24"/>
                <w:szCs w:val="24"/>
              </w:rPr>
              <w:t>е</w:t>
            </w:r>
            <w:r w:rsidRPr="00234902">
              <w:rPr>
                <w:bCs/>
                <w:spacing w:val="-2"/>
                <w:sz w:val="24"/>
                <w:szCs w:val="24"/>
              </w:rPr>
              <w:t>.</w:t>
            </w:r>
          </w:p>
          <w:p w14:paraId="208185C7" w14:textId="77777777" w:rsidR="003F3668" w:rsidRPr="00234902" w:rsidRDefault="003F3668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23F5EDA0" w14:textId="77777777" w:rsidR="003F3668" w:rsidRPr="00234902" w:rsidRDefault="003F3668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2CA9CDCC" w14:textId="55198597" w:rsidR="003F3668" w:rsidRPr="00234902" w:rsidRDefault="003F3668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- 34 ч. Обязательная аудиторная - 32 ч. </w:t>
            </w:r>
          </w:p>
          <w:p w14:paraId="0948C735" w14:textId="77777777" w:rsidR="003F3668" w:rsidRPr="00234902" w:rsidRDefault="003F3668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80EE34B" w14:textId="77777777" w:rsidR="003F3668" w:rsidRPr="00234902" w:rsidRDefault="003F3668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7E328012" w14:textId="77777777" w:rsidR="003F3668" w:rsidRPr="00234902" w:rsidRDefault="003F3668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D116263" w14:textId="11EE1F76" w:rsidR="003F3668" w:rsidRPr="00234902" w:rsidRDefault="00D22034" w:rsidP="00561F58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комплексный дифференцированный зачет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D907438" w14:textId="30215174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Цель дисциплины «Основы бережливого производства»: является формирование у обучающихся способностей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14:paraId="68CD203A" w14:textId="77777777" w:rsidR="00CF699E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«Основы бережливого производства» включена в обязательную часть социально-гуманитарного цикла образовательной программы.</w:t>
            </w:r>
          </w:p>
          <w:p w14:paraId="03C5E459" w14:textId="35036B29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программы</w:t>
            </w:r>
            <w:r w:rsidR="00561F5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59D5EF91" w14:textId="77777777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77011C7F" w14:textId="174C509E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мероприятия по реализации проектов по бережливому производству; </w:t>
            </w:r>
          </w:p>
          <w:p w14:paraId="00AF1A1E" w14:textId="77777777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принципы и инструменты бережливого производства в медицинских организациях; </w:t>
            </w:r>
          </w:p>
          <w:p w14:paraId="5889AC9D" w14:textId="2E865FB9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потери в потоке создания ценности в медицинской организации и предлагать пути их решения; </w:t>
            </w:r>
          </w:p>
          <w:p w14:paraId="00EAB3FF" w14:textId="1878BC1B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налаживать эффективные отношения в трудовом коллективе и решать возникающие конфликты в медицинской организации. </w:t>
            </w:r>
          </w:p>
          <w:p w14:paraId="513305E6" w14:textId="5E2307AF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1FCFC5A3" w14:textId="089954D2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систему организации оказания медицинской помощи населению;</w:t>
            </w:r>
          </w:p>
          <w:p w14:paraId="00DDB78A" w14:textId="77777777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права и обязанности работников в сфере профессиональной деятельности; </w:t>
            </w:r>
          </w:p>
          <w:p w14:paraId="54D6DAE2" w14:textId="26B7129F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права и свободы человека и гражданина, механизмы их реализации - основы и принципы системы бережливого производства; </w:t>
            </w:r>
          </w:p>
          <w:p w14:paraId="51980152" w14:textId="60C51350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инструменты бережливого производства;  </w:t>
            </w:r>
          </w:p>
          <w:p w14:paraId="4F777756" w14:textId="4A4BD220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потерь, способы их выявления и устранения;  </w:t>
            </w:r>
          </w:p>
          <w:p w14:paraId="352A0233" w14:textId="7ED6792E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основы корпоративной культуры и профессиональной этики в медицинской организации; </w:t>
            </w:r>
          </w:p>
          <w:p w14:paraId="5C5CC762" w14:textId="17D3D097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основы проектной деятельности.</w:t>
            </w:r>
          </w:p>
          <w:p w14:paraId="5EF831AD" w14:textId="5D71B248" w:rsidR="003F3668" w:rsidRPr="00234902" w:rsidRDefault="003F3668" w:rsidP="003F366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04, ПК 1.1, 2.1., 2.2., 3.3. ЛР 4, ЛР 7,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13, ЛР 14, ЛР 15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3668" w:rsidRPr="00234902" w14:paraId="6C9BE793" w14:textId="77777777" w:rsidTr="00D22034">
        <w:trPr>
          <w:trHeight w:val="12467"/>
        </w:trPr>
        <w:tc>
          <w:tcPr>
            <w:tcW w:w="2802" w:type="dxa"/>
          </w:tcPr>
          <w:p w14:paraId="42C42823" w14:textId="77777777" w:rsidR="003F3668" w:rsidRPr="00234902" w:rsidRDefault="003F3668" w:rsidP="00561F58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СГ 06</w:t>
            </w:r>
            <w:r w:rsidR="00C034A7" w:rsidRPr="00234902">
              <w:rPr>
                <w:b/>
                <w:spacing w:val="-2"/>
                <w:sz w:val="24"/>
                <w:szCs w:val="24"/>
              </w:rPr>
              <w:t xml:space="preserve"> Основы финансовой грамотности</w:t>
            </w:r>
          </w:p>
          <w:p w14:paraId="66F3F28D" w14:textId="77777777" w:rsidR="00D22034" w:rsidRPr="00234902" w:rsidRDefault="00D22034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II курсе,</w:t>
            </w:r>
          </w:p>
          <w:p w14:paraId="36D8A56D" w14:textId="049386A9" w:rsidR="00C034A7" w:rsidRPr="00234902" w:rsidRDefault="00D22034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во IV семестре.</w:t>
            </w:r>
          </w:p>
          <w:p w14:paraId="2AA1C0C9" w14:textId="77777777" w:rsidR="00D22034" w:rsidRPr="00234902" w:rsidRDefault="00D22034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04F174C" w14:textId="77777777" w:rsidR="00C034A7" w:rsidRPr="00234902" w:rsidRDefault="00C034A7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653D8A23" w14:textId="77777777" w:rsidR="00C034A7" w:rsidRPr="00234902" w:rsidRDefault="00C034A7" w:rsidP="00561F58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- 34 ч. Обязательная аудиторная - 32 ч. </w:t>
            </w:r>
          </w:p>
          <w:p w14:paraId="0F647581" w14:textId="77777777" w:rsidR="00C034A7" w:rsidRPr="00234902" w:rsidRDefault="00C034A7" w:rsidP="00561F58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4497A479" w14:textId="77777777" w:rsidR="00D22034" w:rsidRPr="00234902" w:rsidRDefault="00D22034" w:rsidP="00561F58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7043386" w14:textId="77777777" w:rsidR="00D22034" w:rsidRPr="00234902" w:rsidRDefault="00D22034" w:rsidP="00561F58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7586209" w14:textId="27399225" w:rsidR="00D22034" w:rsidRPr="00234902" w:rsidRDefault="00D22034" w:rsidP="00561F58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комплексный дифференцированный зачет в IV семестре</w:t>
            </w:r>
          </w:p>
        </w:tc>
        <w:tc>
          <w:tcPr>
            <w:tcW w:w="7619" w:type="dxa"/>
          </w:tcPr>
          <w:p w14:paraId="75FCA169" w14:textId="7DBDFC3F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Цель дисциплины «Основы финансовой грамотности»: формирование компетенций в области финансовой грамотности среднего медицинского персонала. </w:t>
            </w:r>
          </w:p>
          <w:p w14:paraId="45E9C77C" w14:textId="77777777" w:rsidR="003F3668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«Основы финансовой грамотности» включена в обязательную часть социально-гуманитарного цикла образовательной программы.</w:t>
            </w:r>
          </w:p>
          <w:p w14:paraId="056213F0" w14:textId="7E455A83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программы</w:t>
            </w:r>
            <w:r w:rsidR="00082501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A2642C3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51031318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состояние финансовых рынков, используя различные источники информации;</w:t>
            </w:r>
          </w:p>
          <w:p w14:paraId="7E005715" w14:textId="1F68C728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теоретические знания по финансовой грамотности для практической деятельности и повседневной жизни;</w:t>
            </w:r>
          </w:p>
          <w:p w14:paraId="6E19B8E3" w14:textId="11ACFA76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14:paraId="6BD6CAD5" w14:textId="34114BCC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14:paraId="2A303CA6" w14:textId="183E10CA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график, диаграмма, аудиовизуальный ряди др.);</w:t>
            </w:r>
          </w:p>
          <w:p w14:paraId="5533E67D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оценивать и принимать ответственность за рациональные решения и их возможные последствия для себя, своего окружения и общества в целом.</w:t>
            </w:r>
          </w:p>
          <w:p w14:paraId="48A162E4" w14:textId="3E5BE962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530A78B4" w14:textId="324A572F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финансовой грамотности и основные законодательные акты, регламентирующие ее вопросы; </w:t>
            </w:r>
          </w:p>
          <w:p w14:paraId="53C56071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виды принятия решений в условиях ограниченности ресурсов; </w:t>
            </w:r>
          </w:p>
          <w:p w14:paraId="5611A91D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планирования; </w:t>
            </w:r>
          </w:p>
          <w:p w14:paraId="7E91A41C" w14:textId="2B65567E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банковской системы, основные виды банков и их операций; </w:t>
            </w:r>
          </w:p>
          <w:p w14:paraId="3451B990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сущность понятий «депозит» и «кредит», их виды и принципы; </w:t>
            </w:r>
          </w:p>
          <w:p w14:paraId="3E4898A9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схемы кредитования физических лиц; </w:t>
            </w:r>
          </w:p>
          <w:p w14:paraId="021572F3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налоговой системы, виды налогообложения физических лиц; </w:t>
            </w:r>
          </w:p>
          <w:p w14:paraId="0BE788CE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финансового мошенничества; </w:t>
            </w:r>
          </w:p>
          <w:p w14:paraId="4C7806FA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ценных бумаг и их доходность; </w:t>
            </w:r>
          </w:p>
          <w:p w14:paraId="33B081DF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инвестиционного портфеля; </w:t>
            </w:r>
          </w:p>
          <w:p w14:paraId="1573297F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инвестиций, основные разделы бизнес-плана; </w:t>
            </w:r>
          </w:p>
          <w:p w14:paraId="7E0BACAC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виды страхования; </w:t>
            </w:r>
          </w:p>
          <w:p w14:paraId="214380F3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виды пенсий, способы увеличения пенсий</w:t>
            </w:r>
          </w:p>
          <w:p w14:paraId="5AAAE620" w14:textId="77777777" w:rsidR="00D22034" w:rsidRPr="00234902" w:rsidRDefault="00D22034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02, ОК 03, ОК 05, ОК 09, ЛР 2, ЛР 3, ЛР 10</w:t>
            </w:r>
          </w:p>
          <w:p w14:paraId="24B5C6E4" w14:textId="5306D197" w:rsidR="00D22034" w:rsidRPr="00234902" w:rsidRDefault="002D0640" w:rsidP="00D220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учебной дисциплины включает восемь раздела: «Банковская система России», «Фондовый рынок», «Налоговая система в Российской Федерации», «Страхование», «Собственный бизнес», «Пенсионная система Российской Федерации», «Финансовое мошенничество», «Личное финансовое планирование»</w:t>
            </w:r>
          </w:p>
        </w:tc>
      </w:tr>
    </w:tbl>
    <w:p w14:paraId="46BDEF1F" w14:textId="38616418" w:rsidR="00D60053" w:rsidRPr="00234902" w:rsidRDefault="00D60053">
      <w:pPr>
        <w:rPr>
          <w:rFonts w:ascii="Times New Roman" w:hAnsi="Times New Roman" w:cs="Times New Roman"/>
          <w:sz w:val="24"/>
          <w:szCs w:val="24"/>
        </w:rPr>
      </w:pPr>
    </w:p>
    <w:p w14:paraId="0B49BD45" w14:textId="26EEBDA9" w:rsidR="00F014D8" w:rsidRPr="00234902" w:rsidRDefault="00F014D8">
      <w:pPr>
        <w:rPr>
          <w:rFonts w:ascii="Times New Roman" w:hAnsi="Times New Roman" w:cs="Times New Roman"/>
          <w:sz w:val="24"/>
          <w:szCs w:val="24"/>
        </w:rPr>
      </w:pPr>
    </w:p>
    <w:p w14:paraId="2FEEBBB6" w14:textId="74A3FB3F" w:rsidR="00F014D8" w:rsidRPr="00234902" w:rsidRDefault="00F014D8">
      <w:pPr>
        <w:rPr>
          <w:rFonts w:ascii="Times New Roman" w:hAnsi="Times New Roman" w:cs="Times New Roman"/>
          <w:sz w:val="24"/>
          <w:szCs w:val="24"/>
        </w:rPr>
      </w:pPr>
    </w:p>
    <w:p w14:paraId="51EAA0B0" w14:textId="77777777" w:rsidR="00F014D8" w:rsidRPr="00234902" w:rsidRDefault="00F014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:rsidRPr="00234902" w14:paraId="12E255EC" w14:textId="77777777" w:rsidTr="003D22E6">
        <w:tc>
          <w:tcPr>
            <w:tcW w:w="10421" w:type="dxa"/>
            <w:gridSpan w:val="2"/>
          </w:tcPr>
          <w:p w14:paraId="50922D57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Общепрофессиональный цикл</w:t>
            </w:r>
          </w:p>
        </w:tc>
      </w:tr>
      <w:tr w:rsidR="00F014D8" w:rsidRPr="00234902" w14:paraId="2FD757FA" w14:textId="77777777" w:rsidTr="003D22E6">
        <w:tc>
          <w:tcPr>
            <w:tcW w:w="2802" w:type="dxa"/>
          </w:tcPr>
          <w:p w14:paraId="1007071E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ОП 01 Анатомия и физиология человека </w:t>
            </w:r>
          </w:p>
          <w:p w14:paraId="78A8CF34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курсе,</w:t>
            </w:r>
          </w:p>
          <w:p w14:paraId="7F21FEC4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и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6378F3A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2C7E7ECF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0BD3A3C5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- 165 ч. Обязательная аудиторная - 154 ч. </w:t>
            </w:r>
          </w:p>
          <w:p w14:paraId="513E6481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61A27B95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Консультации – 4 ч.</w:t>
            </w:r>
          </w:p>
          <w:p w14:paraId="316BF15A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1516C498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Форма промежуточной аттестации:</w:t>
            </w:r>
            <w:r w:rsidRPr="00234902">
              <w:rPr>
                <w:spacing w:val="-2"/>
                <w:sz w:val="24"/>
                <w:szCs w:val="24"/>
              </w:rPr>
              <w:t xml:space="preserve"> </w:t>
            </w:r>
          </w:p>
          <w:p w14:paraId="2580A5DB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зачет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53678398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- комплексный экзамен во II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45305189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 дисциплины «Анатомия и физиология человека»: формирование компетенций в области определения основных показателей функционального состояния пациента и оценки анатомо-функционального состояния органов и систем организма пациента с учётом возрастных особенностей и заболевания.</w:t>
            </w:r>
          </w:p>
          <w:p w14:paraId="69B4BD26" w14:textId="77777777" w:rsidR="00F014D8" w:rsidRPr="00234902" w:rsidRDefault="00F014D8" w:rsidP="003D22E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«Анатомия и физиология человека» включена в обязательную часть общепрофессионального цикла образовательной программы. </w:t>
            </w:r>
          </w:p>
          <w:p w14:paraId="55C9467A" w14:textId="77777777" w:rsidR="00F014D8" w:rsidRPr="00234902" w:rsidRDefault="00F014D8" w:rsidP="003D22E6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учебной дисциплины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осваиваются умения и знания:</w:t>
            </w:r>
          </w:p>
          <w:p w14:paraId="25A190D6" w14:textId="77777777" w:rsidR="00F014D8" w:rsidRPr="00234902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423E2567" w14:textId="77777777" w:rsidR="00F014D8" w:rsidRPr="00234902" w:rsidRDefault="00F014D8" w:rsidP="003D22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применять знания о строении и функциях органов и систем организма человека при оказании сестринской помощи и сестринского ухода за пациентами</w:t>
            </w:r>
          </w:p>
          <w:p w14:paraId="652DBB14" w14:textId="77777777" w:rsidR="00F014D8" w:rsidRPr="00234902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66EE63A" w14:textId="77777777" w:rsidR="00F014D8" w:rsidRPr="00234902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строение тела и функциональные системы человека, их регуляция и </w:t>
            </w:r>
            <w:proofErr w:type="spell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взаимодействии с внешней средой;</w:t>
            </w:r>
          </w:p>
          <w:p w14:paraId="0783117F" w14:textId="77777777" w:rsidR="00F014D8" w:rsidRPr="00234902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основную медицинскую терминологию;</w:t>
            </w:r>
          </w:p>
          <w:p w14:paraId="4A42E11F" w14:textId="77777777" w:rsidR="00F014D8" w:rsidRPr="00234902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строение, месторасположение и функции органов тела человека;</w:t>
            </w:r>
          </w:p>
          <w:p w14:paraId="02C32DA5" w14:textId="4A3EF699" w:rsidR="00F014D8" w:rsidRPr="00234902" w:rsidRDefault="00082501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14D8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человека.</w:t>
            </w:r>
          </w:p>
          <w:p w14:paraId="14BABC14" w14:textId="77777777" w:rsidR="00F014D8" w:rsidRPr="00234902" w:rsidRDefault="00F014D8" w:rsidP="003D2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08, ПК 3.1, ПК 3.2, ПК 3.3, ПК 4.1, ПК 4.2, ПК 4.3, ПК 4.5, ПК 4.6, ПК 5.1, ПК 5.2, ПК 5.3, ПК 5.4,  ЛР 6, ЛР 7,  ЛР 9, ЛР 13</w:t>
            </w:r>
          </w:p>
          <w:p w14:paraId="5ACE1A64" w14:textId="7193ED0B" w:rsidR="00F014D8" w:rsidRPr="00234902" w:rsidRDefault="00F014D8" w:rsidP="003D22E6">
            <w:pPr>
              <w:pStyle w:val="ab"/>
              <w:tabs>
                <w:tab w:val="left" w:pos="459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учебной ди</w:t>
            </w:r>
            <w:r w:rsidR="00082501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сциплины включает восемь разделов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«Анатомия и физиология – науки, изучающие строение и функции человека», «Внутренняя среда организма. Система крови. Иммунная система крови», «Морфофункциональная характеристика опорно-двигательного аппарата. Процесс движения», «Морфофункциональная характеристика системы кровообращения.  Процесс кровообращения и </w:t>
            </w:r>
            <w:proofErr w:type="spellStart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«Система управления в организме. Физиологические основы процессов регуляции», «Морфофункциональная характеристика системы органов дыхания. Процесс дыхания», «Морфофункциональная характеристика системы органов пищеварения. Процесс пищеварения. Обмен веществ и энергии», «Морфофункциональная характеристика органов выделения.  Процесс выделения. Система органов репродукции»</w:t>
            </w:r>
          </w:p>
        </w:tc>
      </w:tr>
      <w:tr w:rsidR="00F014D8" w:rsidRPr="00234902" w14:paraId="500578BA" w14:textId="77777777" w:rsidTr="003D22E6">
        <w:tc>
          <w:tcPr>
            <w:tcW w:w="2802" w:type="dxa"/>
          </w:tcPr>
          <w:p w14:paraId="7356F001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ОП 02 Основы патологии</w:t>
            </w:r>
          </w:p>
          <w:p w14:paraId="69423C90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 курсе,</w:t>
            </w:r>
          </w:p>
          <w:p w14:paraId="2D1A573A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во II семестре.</w:t>
            </w:r>
          </w:p>
          <w:p w14:paraId="669109A9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652C7E12" w14:textId="77777777" w:rsidR="00F014D8" w:rsidRPr="00234902" w:rsidRDefault="00F014D8" w:rsidP="00082501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76ED6508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- 47 ч. Обязательная аудиторная - 40 ч. </w:t>
            </w:r>
          </w:p>
          <w:p w14:paraId="0C49E4B6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09D7D6E3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385B81DB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29917BA9" w14:textId="77777777" w:rsidR="00F014D8" w:rsidRPr="00234902" w:rsidRDefault="00F014D8" w:rsidP="00082501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D41D8B6" w14:textId="77777777" w:rsidR="00F014D8" w:rsidRPr="00234902" w:rsidRDefault="00F014D8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lastRenderedPageBreak/>
              <w:t>комплексный экзамен во II семестре («Анатомия и физиология человека», «Основы патологии»)</w:t>
            </w:r>
          </w:p>
        </w:tc>
        <w:tc>
          <w:tcPr>
            <w:tcW w:w="7619" w:type="dxa"/>
          </w:tcPr>
          <w:p w14:paraId="7223A18B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дисциплины «Основы патологии»: овладение системой знаний по основным закономерностям развития болезней, патологических состояний, изменений в органах и системах и в организме в целом, необходимых для изучения профессиональных модулей.</w:t>
            </w:r>
          </w:p>
          <w:p w14:paraId="5BF9531F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Дисциплина «Основы патологии»» включена в обязательную часть общепрофессионального цикла образовательной программы.</w:t>
            </w:r>
          </w:p>
          <w:p w14:paraId="06F6AF65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учебной дисциплины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осваиваются умения и знания:</w:t>
            </w:r>
          </w:p>
          <w:p w14:paraId="40B37515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3F9F73B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определять признаки типовых патологических процессов и отдельных заболеваний в организме человека;</w:t>
            </w:r>
          </w:p>
          <w:p w14:paraId="6327A340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морфологию патологически измененных тканей и органов.</w:t>
            </w:r>
          </w:p>
          <w:p w14:paraId="02AEB1AF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02E33B7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общие закономерности развития патологии клеток, органов и систем в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организме человека; </w:t>
            </w:r>
          </w:p>
          <w:p w14:paraId="626D73F0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структурно – функциональные закономерности развития и течения типовых патологических процессов и отдельных заболеваний; </w:t>
            </w:r>
          </w:p>
          <w:p w14:paraId="1C05AD01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клинические проявления воспалительных реакций, формы воспаления; </w:t>
            </w:r>
          </w:p>
          <w:p w14:paraId="20CAC400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клинические проявления патологических изменений в различных органах и системах организма; </w:t>
            </w:r>
          </w:p>
          <w:p w14:paraId="1DCDF62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стадии лихорадки.</w:t>
            </w:r>
          </w:p>
          <w:p w14:paraId="01696BA6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08, ПК 3.1, ПК 3.2, ПК 3.3, ПК 4.1, ПК 4.2, ПК 4.3, ПК 4.5, ПК 4.6, ПК 5.1, ПК 5.2, ПК 5.3, ПК 5.4, ЛР 9</w:t>
            </w:r>
          </w:p>
          <w:p w14:paraId="4453703C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учебной дисциплины включает три раздела: «Общая нозология», «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Общепатологические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процессы», «Частная патология»</w:t>
            </w:r>
          </w:p>
        </w:tc>
      </w:tr>
      <w:tr w:rsidR="00F014D8" w:rsidRPr="00234902" w14:paraId="793CF03B" w14:textId="77777777" w:rsidTr="003D22E6">
        <w:tc>
          <w:tcPr>
            <w:tcW w:w="2802" w:type="dxa"/>
          </w:tcPr>
          <w:p w14:paraId="7CF54F15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ОП 03 Основы латинского языка с медицинской терминологией</w:t>
            </w:r>
          </w:p>
          <w:p w14:paraId="69E7DED3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изучается на I курсе,</w:t>
            </w:r>
          </w:p>
          <w:p w14:paraId="7F5C2AC7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семестре.</w:t>
            </w:r>
          </w:p>
          <w:p w14:paraId="0DE2043D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32C95A06" w14:textId="77777777" w:rsidR="00F014D8" w:rsidRPr="00234902" w:rsidRDefault="00F014D8" w:rsidP="00082501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718F650E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- 56 ч. Обязательная аудиторная - 46 ч. </w:t>
            </w:r>
          </w:p>
          <w:p w14:paraId="2524B1DD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0BC834CB" w14:textId="77777777" w:rsidR="00F014D8" w:rsidRPr="00234902" w:rsidRDefault="00F014D8" w:rsidP="0008250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1A9E0A7E" w14:textId="77777777" w:rsidR="00F014D8" w:rsidRPr="00234902" w:rsidRDefault="00F014D8" w:rsidP="00082501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3C0546D6" w14:textId="77777777" w:rsidR="00F014D8" w:rsidRPr="00234902" w:rsidRDefault="00F014D8" w:rsidP="00082501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17B4906" w14:textId="77777777" w:rsidR="00F014D8" w:rsidRPr="00234902" w:rsidRDefault="00F014D8" w:rsidP="0008250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экзамен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61AD3761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 дисциплины «Основы латинского языка с медицинской терминологией»: формирование основ терминологической подготовки будущих специалистов для сознательного и грамотного применения медицинских терминов на латинском языке, а также терминов греко-латинского происхождения на русском языке, знание правил выписывания рецептов в соответствии с действующим законодательством.</w:t>
            </w:r>
          </w:p>
          <w:p w14:paraId="4D327A06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Дисциплина «Основы латинского языка с медицинской терминологией» включена в обязательную часть общепрофессионального цикла образовательной программы.</w:t>
            </w:r>
          </w:p>
          <w:p w14:paraId="248026B3" w14:textId="0FA4C69B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программы</w:t>
            </w:r>
            <w:r w:rsidR="00660CD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635977C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7A558D9F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3F26F5A9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читать и переводить рецепты, оформлять их по заданному нормативному образцу;</w:t>
            </w:r>
          </w:p>
          <w:p w14:paraId="54AB399F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47CE71D0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использовать элементы латинской грамматики для перевода и построения медицинских терминов;</w:t>
            </w:r>
          </w:p>
          <w:p w14:paraId="55F1055D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переводить рецепты и оформлять их по заданному нормативному образцу.</w:t>
            </w:r>
          </w:p>
          <w:p w14:paraId="1A67A198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14AF11C6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латинский алфавит, правила чтения и ударения</w:t>
            </w:r>
          </w:p>
          <w:p w14:paraId="1B498C55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элементы грамматики латинского языка, необходимые для понимания и образования медицинских терминов, а также для написания перевода рецептов;</w:t>
            </w:r>
          </w:p>
          <w:p w14:paraId="6F996394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- 500 терминологических единиц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терминоэлементов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долговременной памяти в качестве активного терминологического запаса.</w:t>
            </w:r>
          </w:p>
          <w:p w14:paraId="6A8E28A3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05, ОК 09 ПК 2.2, ЛР5, ЛР7, ЛР 9, ЛР11.</w:t>
            </w:r>
          </w:p>
          <w:p w14:paraId="6AB9E96D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учебной дисциплины включает четыре раздела: «Фонетика», «Морфология», «Клиническая терминология», «Фармацевтическая терминология»</w:t>
            </w:r>
          </w:p>
        </w:tc>
      </w:tr>
      <w:tr w:rsidR="00F014D8" w:rsidRPr="00234902" w14:paraId="379A62DF" w14:textId="77777777" w:rsidTr="003D22E6">
        <w:tc>
          <w:tcPr>
            <w:tcW w:w="2802" w:type="dxa"/>
          </w:tcPr>
          <w:p w14:paraId="31D90E61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ОП 04 Генетика с основами медицинской генетики</w:t>
            </w:r>
          </w:p>
          <w:p w14:paraId="6F097E52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5A3FFCE2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63D555EC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0A4E2730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734217DA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- 36 ч. Обязательная аудиторная - 36 ч. </w:t>
            </w:r>
          </w:p>
          <w:p w14:paraId="499A07F9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530A603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65D90AA" w14:textId="7777777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комплексный дифференцированный зачет в I семестре («Генетика с основами медицинской генетики», «Основы микробиологии и иммунологии»)</w:t>
            </w:r>
          </w:p>
        </w:tc>
        <w:tc>
          <w:tcPr>
            <w:tcW w:w="7619" w:type="dxa"/>
          </w:tcPr>
          <w:p w14:paraId="6E839FD9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дисциплины «Генетика с основами медицинской генетики»: изучение роли генетических составляющих в этиологии и патогенезе различных заболеваний человека для получения базовых знаний, необходимых в практической деятельности среднего медицинского работника.</w:t>
            </w:r>
          </w:p>
          <w:p w14:paraId="4A983CB8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«Генетика с основами медицинской генетики» включена в обязательную часть общепрофессионального цикла образовательной программы.</w:t>
            </w:r>
          </w:p>
          <w:p w14:paraId="4D5E4678" w14:textId="78DED3BD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660CD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34C24B73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1CD55D29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опрос и вести учет пациентов с наследственной патологией; </w:t>
            </w:r>
          </w:p>
          <w:p w14:paraId="4063B454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беседы по планированию семьи с учетом имеющейся наследственной патологии; </w:t>
            </w:r>
          </w:p>
          <w:p w14:paraId="4C09CA77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проводить предварительную диагностику наследственных болезней.</w:t>
            </w:r>
          </w:p>
          <w:p w14:paraId="2EA909CE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5E9DDC2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биохимические и цитологические основы наследственности; </w:t>
            </w:r>
          </w:p>
          <w:p w14:paraId="17ED1E9D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закономерности наследования признаков, виды взаимодействия генов; </w:t>
            </w:r>
          </w:p>
          <w:p w14:paraId="7EBC3D48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изучения наследственности и изменчивости человека в норме и патологии; </w:t>
            </w:r>
          </w:p>
          <w:p w14:paraId="1687E19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изменчивости, виды мутаций у человека, факторы мутагенеза; </w:t>
            </w:r>
          </w:p>
          <w:p w14:paraId="75E6A0E4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группы наследственных заболеваний, причины и механизмы возникновения; </w:t>
            </w:r>
          </w:p>
          <w:p w14:paraId="2BB743C4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цели, задачи, методы и показания к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–генетическому консультированию.</w:t>
            </w:r>
          </w:p>
          <w:p w14:paraId="30AF7046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ПК3.1., ПК 3.2., ПК 3.3., ПК4,1., ПК 4.2., ПК 4.3., ПК4.5., ПК4.6., ЛР 7, ЛР 9  </w:t>
            </w:r>
          </w:p>
          <w:p w14:paraId="5572FE80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 включает пять разделов: «Основы генетики», «Цитологические и биохимические основы наследственности», «Закономерности наследования признаков», «Изучение наследственности и изменчивости», «Наследственность и патология»</w:t>
            </w:r>
          </w:p>
        </w:tc>
      </w:tr>
      <w:tr w:rsidR="00F014D8" w:rsidRPr="00234902" w14:paraId="38921E3E" w14:textId="77777777" w:rsidTr="003D22E6">
        <w:tc>
          <w:tcPr>
            <w:tcW w:w="2802" w:type="dxa"/>
          </w:tcPr>
          <w:p w14:paraId="38CFCDD8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ОП 05 Основы микробиологии и иммунологии</w:t>
            </w:r>
          </w:p>
          <w:p w14:paraId="1718A03A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26C792DC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5159C7D4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C53FBE9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3CF40910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- 38 ч. Обязательная аудиторная - 36 ч. </w:t>
            </w:r>
          </w:p>
          <w:p w14:paraId="790C888B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0DF459D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407E8176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0395539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комплексный дифференцированный зачет в I семестре («Генетика с основами медицинской генетики», «Основы микробиологии и иммунологии»)</w:t>
            </w:r>
          </w:p>
        </w:tc>
        <w:tc>
          <w:tcPr>
            <w:tcW w:w="7619" w:type="dxa"/>
          </w:tcPr>
          <w:p w14:paraId="42873EE1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 дисциплины «Основы микробиологии и иммунологии»: освоение теоретических основ и закономерностей взаимодействия микр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макроорганизма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практических навыков по методам профилактики, микробиологической, и иммунологической диагностики, основным направлениям лечения инфекционных болезней человека.</w:t>
            </w:r>
          </w:p>
          <w:p w14:paraId="5984090A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Дисциплина «Основы микробиологи и иммунологии» включена в обязательную часть общепрофессионального цикла образовательной программы.</w:t>
            </w:r>
          </w:p>
          <w:p w14:paraId="395BB387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учебной дисциплины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осваиваются умения и знания:</w:t>
            </w:r>
          </w:p>
          <w:p w14:paraId="0E03154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27548A28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проводить забор, транспортировку и хранение биологического материала для микробиологических исследований;</w:t>
            </w:r>
          </w:p>
          <w:p w14:paraId="7144E4F0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дифференцировать возбудителей инфекционных заболеваний разных групп микроорганизмов по их основным свойствам.</w:t>
            </w:r>
          </w:p>
          <w:p w14:paraId="7B0FC52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соблюдать правила инфекционной безопасности, охраны труда, техники безопасности и противопожарной безопасности, порядок действия при аварийных и чрезвычайных ситуациях;</w:t>
            </w:r>
          </w:p>
          <w:p w14:paraId="270BF7BC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методами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просветительной работы среди населения по вопросам профилактики инфекционных болезней и соблюдению санитарно-эпидемических мероприятий в очагах инфекции.</w:t>
            </w:r>
          </w:p>
          <w:p w14:paraId="112BBD8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56133398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роль микроорганизмов в жизни человека и общества; </w:t>
            </w:r>
          </w:p>
          <w:p w14:paraId="39AF2D9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морфологию, физиологию и экологию микроорганизмов, методы их изучения; </w:t>
            </w:r>
          </w:p>
          <w:p w14:paraId="10754F8E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эпидемиологии инфекционных болезней, пути заражения, локализация микроорганизмов в организме человека; </w:t>
            </w:r>
          </w:p>
          <w:p w14:paraId="7F79AF8F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факторы иммунитета, его значение для человека и общества, принципы иммунопрофилактики и иммунотерапии инфекционных болезней человека; </w:t>
            </w:r>
          </w:p>
          <w:p w14:paraId="7A50EAE5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правовые основы иммунопрофилактики;</w:t>
            </w:r>
          </w:p>
          <w:p w14:paraId="0D504D67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причинно-следственные связи в возникновении и распространении инфекционных болезней.</w:t>
            </w:r>
          </w:p>
          <w:p w14:paraId="5CB625C8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ОК 07, ПК 3.1, ПК 3.2, ПК 3.3, ПК 3.4, ПК 3.5, ПК 4.2, ЛР 9, ЛР 10.</w:t>
            </w:r>
          </w:p>
          <w:p w14:paraId="52D460CB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 включает пять разделов: «Общая микробиология», «Бактериология», «Вирусология», «Учение об иммунитете», «Медицинская протистология и гельминтология»</w:t>
            </w:r>
          </w:p>
        </w:tc>
      </w:tr>
      <w:tr w:rsidR="00F014D8" w:rsidRPr="00234902" w14:paraId="2AD95F7A" w14:textId="77777777" w:rsidTr="00F71B58">
        <w:trPr>
          <w:trHeight w:val="10729"/>
        </w:trPr>
        <w:tc>
          <w:tcPr>
            <w:tcW w:w="2802" w:type="dxa"/>
          </w:tcPr>
          <w:p w14:paraId="589F09D6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ОП 06 Фармакология</w:t>
            </w:r>
          </w:p>
          <w:p w14:paraId="6849445C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изучается на I курсе,</w:t>
            </w:r>
          </w:p>
          <w:p w14:paraId="5DD073A8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во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spacing w:val="-2"/>
                <w:sz w:val="24"/>
                <w:szCs w:val="24"/>
              </w:rPr>
              <w:t xml:space="preserve"> семестр,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spacing w:val="-2"/>
                <w:sz w:val="24"/>
                <w:szCs w:val="24"/>
              </w:rPr>
              <w:t xml:space="preserve"> курсе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20F1E600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114C0A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619F04C1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- 98 ч. Обязательная аудиторная - 88 ч. </w:t>
            </w:r>
          </w:p>
          <w:p w14:paraId="2C865A53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3943DF72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7BDFE237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56F654F6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43263A4F" w14:textId="77777777" w:rsidR="00F014D8" w:rsidRPr="00234902" w:rsidRDefault="00F014D8" w:rsidP="00660C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экзамен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2C97B37B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Целью дисциплины «Фармакология» является формирование базовых знаний о лекарственных средствах, о взаимодействии лекарственных веществ с организмом человека и путях изыскания новых лекарственных средств.</w:t>
            </w:r>
          </w:p>
          <w:p w14:paraId="52CD33CC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«Фармакология» включена в обязательную часть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общепрофессинального</w:t>
            </w:r>
            <w:proofErr w:type="spell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цикла образовательной программы.</w:t>
            </w:r>
          </w:p>
          <w:p w14:paraId="25490934" w14:textId="411EAE42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="00660CD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дисциплины обучающиеся осваивают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знания:</w:t>
            </w:r>
          </w:p>
          <w:p w14:paraId="7DF2DF89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14:paraId="69768E31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выписывать лекарственные формы в виде рецепта с применением справочной литературы;  </w:t>
            </w:r>
          </w:p>
          <w:p w14:paraId="0439DEB9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находить   сведения   о лекарственных    препаратах    в     доступных базах данных;</w:t>
            </w:r>
          </w:p>
          <w:p w14:paraId="3B22086B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номенклатуре лекарственных средств;  </w:t>
            </w:r>
          </w:p>
          <w:p w14:paraId="23A9C6F7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применять лекарственные средства по назначению врача;</w:t>
            </w:r>
          </w:p>
          <w:p w14:paraId="4342C041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давать рекомендации пациенту по применению различных лекарственных средств.</w:t>
            </w:r>
          </w:p>
          <w:p w14:paraId="72D6653D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14:paraId="25F6B705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лекарственные формы, пути введения лекарственных средств, виды их действия и взаимодействия;</w:t>
            </w:r>
          </w:p>
          <w:p w14:paraId="04D7F6FD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лекарственные группы и фармакотерапевтические действия лекарств по группам;  </w:t>
            </w:r>
          </w:p>
          <w:p w14:paraId="6C2AF5E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побочные эффекты, виды реакций и осложнения лекарственной терапии;</w:t>
            </w:r>
          </w:p>
          <w:p w14:paraId="47290014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рецептурных бланков.</w:t>
            </w:r>
          </w:p>
          <w:p w14:paraId="0AF4D2AA" w14:textId="77777777" w:rsidR="00F014D8" w:rsidRPr="00234902" w:rsidRDefault="00F014D8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Особое значение дисциплина имеет при формировании и развитии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01, ОК 02, ОК 03, ПК 4.2., ПК 4.3., ПК 4.5., ЛР 7, ЛР 9</w:t>
            </w:r>
          </w:p>
          <w:p w14:paraId="6D427D9A" w14:textId="77777777" w:rsidR="00F014D8" w:rsidRPr="00234902" w:rsidRDefault="00F014D8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 включает четыре раздела: «Общая рецептура», «Общая фармакология», «Частная фармакология», «Частная»</w:t>
            </w:r>
          </w:p>
        </w:tc>
      </w:tr>
    </w:tbl>
    <w:p w14:paraId="299021DA" w14:textId="196F75AD" w:rsidR="00F014D8" w:rsidRPr="00234902" w:rsidRDefault="00F014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F014D8" w:rsidRPr="00234902" w14:paraId="6C2D1C51" w14:textId="77777777" w:rsidTr="003D22E6">
        <w:tc>
          <w:tcPr>
            <w:tcW w:w="10421" w:type="dxa"/>
            <w:gridSpan w:val="2"/>
          </w:tcPr>
          <w:p w14:paraId="3FB70AFB" w14:textId="68D336D7" w:rsidR="00F014D8" w:rsidRPr="00234902" w:rsidRDefault="00F014D8" w:rsidP="003D22E6">
            <w:pPr>
              <w:pStyle w:val="a6"/>
              <w:shd w:val="clear" w:color="auto" w:fill="auto"/>
              <w:spacing w:line="240" w:lineRule="auto"/>
              <w:ind w:firstLine="567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Профессиональный цикл</w:t>
            </w:r>
          </w:p>
        </w:tc>
      </w:tr>
      <w:tr w:rsidR="00F014D8" w:rsidRPr="00234902" w14:paraId="4C8DD1E1" w14:textId="77777777" w:rsidTr="003D22E6">
        <w:tc>
          <w:tcPr>
            <w:tcW w:w="2802" w:type="dxa"/>
          </w:tcPr>
          <w:p w14:paraId="54F6A5B6" w14:textId="77777777" w:rsidR="00F014D8" w:rsidRPr="00234902" w:rsidRDefault="00F014D8" w:rsidP="0038422A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>ПМ 01 Проведение мероприятий по профилактике инфекций, связанных с оказанием медицинской помощи</w:t>
            </w:r>
          </w:p>
          <w:p w14:paraId="0FF657D4" w14:textId="00312318" w:rsidR="00F014D8" w:rsidRPr="00234902" w:rsidRDefault="00F014D8" w:rsidP="0038422A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семестре.</w:t>
            </w:r>
          </w:p>
          <w:p w14:paraId="78942818" w14:textId="77777777" w:rsidR="00F014D8" w:rsidRPr="00234902" w:rsidRDefault="00F014D8" w:rsidP="0038422A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66D316E1" w14:textId="77777777" w:rsidR="00F014D8" w:rsidRPr="00234902" w:rsidRDefault="00F014D8" w:rsidP="0038422A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4B21A0CF" w14:textId="0630001A" w:rsidR="00F014D8" w:rsidRPr="00234902" w:rsidRDefault="00F014D8" w:rsidP="0038422A">
            <w:pPr>
              <w:pStyle w:val="a6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- 178 ч. Обязательная аудиторная - 162 ч. </w:t>
            </w:r>
          </w:p>
          <w:p w14:paraId="642314B1" w14:textId="42FCE394" w:rsidR="00F014D8" w:rsidRPr="00234902" w:rsidRDefault="00F014D8" w:rsidP="0038422A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30DDAEEE" w14:textId="5393EBE7" w:rsidR="00F014D8" w:rsidRPr="00234902" w:rsidRDefault="00F014D8" w:rsidP="0038422A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38CB821" w14:textId="77777777" w:rsidR="00F014D8" w:rsidRPr="00234902" w:rsidRDefault="00F014D8" w:rsidP="0038422A">
            <w:pPr>
              <w:pStyle w:val="a6"/>
              <w:rPr>
                <w:b/>
                <w:spacing w:val="-2"/>
                <w:sz w:val="24"/>
                <w:szCs w:val="24"/>
              </w:rPr>
            </w:pPr>
          </w:p>
          <w:p w14:paraId="08809166" w14:textId="77777777" w:rsidR="00F014D8" w:rsidRPr="00234902" w:rsidRDefault="00F014D8" w:rsidP="0038422A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00B555E7" w14:textId="31746D7D" w:rsidR="00F014D8" w:rsidRPr="00234902" w:rsidRDefault="00ED682E" w:rsidP="0038422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352D762" w14:textId="77777777" w:rsidR="00ED682E" w:rsidRPr="00234902" w:rsidRDefault="00ED682E" w:rsidP="0038422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3704E708" w14:textId="240ABFBD" w:rsidR="004726EE" w:rsidRPr="00234902" w:rsidRDefault="00ED682E" w:rsidP="0038422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экзамен по МДК 01.01 </w:t>
            </w:r>
            <w:r w:rsidR="004726EE" w:rsidRPr="00234902">
              <w:rPr>
                <w:spacing w:val="-2"/>
                <w:sz w:val="24"/>
                <w:szCs w:val="24"/>
              </w:rPr>
              <w:t>(6 часов)</w:t>
            </w:r>
          </w:p>
          <w:p w14:paraId="75B4C5C7" w14:textId="42CD97FB" w:rsidR="00ED682E" w:rsidRPr="00234902" w:rsidRDefault="00ED682E" w:rsidP="0038422A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экзамен по модулю ПМ 01 </w:t>
            </w:r>
            <w:r w:rsidR="004726EE" w:rsidRPr="00234902">
              <w:rPr>
                <w:spacing w:val="-2"/>
                <w:sz w:val="24"/>
                <w:szCs w:val="24"/>
              </w:rPr>
              <w:t>(6 часов)</w:t>
            </w:r>
          </w:p>
        </w:tc>
        <w:tc>
          <w:tcPr>
            <w:tcW w:w="7619" w:type="dxa"/>
          </w:tcPr>
          <w:p w14:paraId="3059C0A9" w14:textId="77777777" w:rsidR="00F014D8" w:rsidRPr="00234902" w:rsidRDefault="00672C53" w:rsidP="004726EE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модуля предусматривает всестороннюю теоретическую и практическую подготовку специалиста, способного качественно и профессионально проводить профилактическую работу среди населения, стать популяризатором здорового образа жизни. Освоение модуля направлено на формирование профессиональных компетенций:</w:t>
            </w:r>
          </w:p>
          <w:p w14:paraId="6727407A" w14:textId="6D4F2275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ПК 1.1. Организовывать рабочее место </w:t>
            </w:r>
          </w:p>
          <w:p w14:paraId="67E163A8" w14:textId="0FE9C6C3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1.2. Обеспечивать безопасную окружающую среду</w:t>
            </w:r>
          </w:p>
          <w:p w14:paraId="3FDC0B3D" w14:textId="77777777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ПК 1.3. Обеспечивать внутренний контроль качества и безопасности медицинской деятельности.</w:t>
            </w:r>
          </w:p>
          <w:p w14:paraId="1C4CEAC1" w14:textId="77777777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Модуль состоит из одного междисциплинарного курса: «Обеспечение безопасной окружающей среды в медицинской организации»</w:t>
            </w:r>
          </w:p>
          <w:p w14:paraId="39353E0E" w14:textId="77777777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В ходе освоения:</w:t>
            </w:r>
          </w:p>
          <w:p w14:paraId="34702024" w14:textId="181DF52C" w:rsidR="00672C53" w:rsidRPr="00234902" w:rsidRDefault="00672C53" w:rsidP="00672C53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МДК.01.01. «Обеспечение безопасной окружающей среды в медицинской организации»</w:t>
            </w:r>
            <w:r w:rsidR="0038422A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детально изучают инфекции, связанные с оказанием медицинской помощи, профилактику, дезинфекцию, обращение с медицинскими отходами в медицинских организациях. Формируются профессиональные знания, касающиеся вопросов санитарно-эпидемиологические требования к организациям, осуществляющим медицинскую деятельность, особенности возбудителей инфекций, связанных с оказанием медицинской помощи</w:t>
            </w:r>
          </w:p>
        </w:tc>
      </w:tr>
      <w:tr w:rsidR="00F014D8" w:rsidRPr="00234902" w14:paraId="0AA2A455" w14:textId="77777777" w:rsidTr="003D22E6">
        <w:tc>
          <w:tcPr>
            <w:tcW w:w="2802" w:type="dxa"/>
          </w:tcPr>
          <w:p w14:paraId="6D712A0D" w14:textId="1D520116" w:rsidR="00F014D8" w:rsidRPr="00234902" w:rsidRDefault="00ED682E" w:rsidP="003D22E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Учебная практика – 36 ч.</w:t>
            </w:r>
          </w:p>
          <w:p w14:paraId="4BEF6E63" w14:textId="77777777" w:rsidR="004726EE" w:rsidRPr="00234902" w:rsidRDefault="00ED682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4726EE" w:rsidRPr="00234902">
              <w:rPr>
                <w:bCs/>
                <w:spacing w:val="-2"/>
                <w:sz w:val="24"/>
                <w:szCs w:val="24"/>
              </w:rPr>
              <w:t xml:space="preserve"> по МДК 01.01 Обеспечение безопасной окружающей среды в медицинской организации - 36 ч.</w:t>
            </w:r>
          </w:p>
          <w:p w14:paraId="03D8137D" w14:textId="77777777" w:rsidR="004726EE" w:rsidRPr="00234902" w:rsidRDefault="004726E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62869D96" w14:textId="77777777" w:rsidR="004726EE" w:rsidRPr="00234902" w:rsidRDefault="004726EE" w:rsidP="004726EE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54C5CCDA" w14:textId="62328279" w:rsidR="004726EE" w:rsidRPr="00234902" w:rsidRDefault="004726EE" w:rsidP="003D22E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01.01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7F0FA4E" w14:textId="7B952BB8" w:rsidR="00F014D8" w:rsidRPr="00234902" w:rsidRDefault="00210A56" w:rsidP="003D22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модулей.</w:t>
            </w:r>
          </w:p>
          <w:p w14:paraId="1B22F1A5" w14:textId="269D1000" w:rsidR="005077AA" w:rsidRPr="00234902" w:rsidRDefault="005077AA" w:rsidP="005077AA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ОВД  «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инфекций, связанных с оказанием медицинской помощи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</w:p>
          <w:p w14:paraId="18A8466E" w14:textId="4F7192F8" w:rsidR="00210A56" w:rsidRPr="00234902" w:rsidRDefault="00210A56" w:rsidP="005077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D8" w:rsidRPr="00234902" w14:paraId="4DBFEDC1" w14:textId="77777777" w:rsidTr="003D22E6">
        <w:tc>
          <w:tcPr>
            <w:tcW w:w="2802" w:type="dxa"/>
          </w:tcPr>
          <w:p w14:paraId="6F4701C0" w14:textId="77777777" w:rsidR="00F014D8" w:rsidRPr="00234902" w:rsidRDefault="00ED682E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2DA541F5" w14:textId="77777777" w:rsidR="004726EE" w:rsidRPr="00234902" w:rsidRDefault="004726EE" w:rsidP="004726EE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01.01 Обеспечение безопасной окружающей среды в медицинской организации - 36 ч.</w:t>
            </w:r>
          </w:p>
          <w:p w14:paraId="2A8B7456" w14:textId="77777777" w:rsidR="004726EE" w:rsidRPr="00234902" w:rsidRDefault="004726EE" w:rsidP="003D22E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31F2A6CC" w14:textId="77777777" w:rsidR="004726EE" w:rsidRPr="00234902" w:rsidRDefault="004726EE" w:rsidP="004726EE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Форма промежуточной аттестации: </w:t>
            </w:r>
          </w:p>
          <w:p w14:paraId="68541DBA" w14:textId="3B50305C" w:rsidR="004726EE" w:rsidRPr="00234902" w:rsidRDefault="004726EE" w:rsidP="004726EE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01.01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3406FDA0" w14:textId="7BEB40B9" w:rsidR="00210A56" w:rsidRPr="00234902" w:rsidRDefault="00210A56" w:rsidP="00210A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0B3CA271" w14:textId="3CAE523E" w:rsidR="00210A56" w:rsidRPr="00234902" w:rsidRDefault="00210A56" w:rsidP="00210A5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 </w:t>
            </w:r>
            <w:r w:rsidR="00F326A5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организации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</w:t>
            </w:r>
            <w:r w:rsidR="00EC4F12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иональными компетенциями </w:t>
            </w:r>
            <w:r w:rsidR="00491D1C" w:rsidRPr="002349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F12" w:rsidRPr="00234902">
              <w:rPr>
                <w:rFonts w:ascii="Times New Roman" w:hAnsi="Times New Roman" w:cs="Times New Roman"/>
                <w:sz w:val="24"/>
                <w:szCs w:val="24"/>
              </w:rPr>
              <w:t>по  вид</w:t>
            </w:r>
            <w:r w:rsidR="00491D1C" w:rsidRPr="00234902">
              <w:rPr>
                <w:rFonts w:ascii="Times New Roman" w:hAnsi="Times New Roman" w:cs="Times New Roman"/>
                <w:sz w:val="24"/>
                <w:szCs w:val="24"/>
              </w:rPr>
              <w:t>у деятельности), предусмотренными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программой, с использованием современных технологий, материалов 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  <w:p w14:paraId="0362A2F1" w14:textId="11796D20" w:rsidR="00905661" w:rsidRPr="00234902" w:rsidRDefault="00905661" w:rsidP="00905661">
            <w:pPr>
              <w:tabs>
                <w:tab w:val="left" w:pos="59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производственной практики по ПМ 01. студенты выполняют виды производственных работ в Центральном стерилизационном отделении (ЦСО), процедурном кабинете.</w:t>
            </w:r>
          </w:p>
          <w:p w14:paraId="4500E0E1" w14:textId="4F0A4CA1" w:rsidR="00F014D8" w:rsidRPr="00234902" w:rsidRDefault="00F014D8" w:rsidP="00491D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4D8" w:rsidRPr="00234902" w14:paraId="357228AA" w14:textId="77777777" w:rsidTr="003D22E6">
        <w:tc>
          <w:tcPr>
            <w:tcW w:w="2802" w:type="dxa"/>
          </w:tcPr>
          <w:p w14:paraId="42F82083" w14:textId="77777777" w:rsidR="00F014D8" w:rsidRPr="00234902" w:rsidRDefault="00210A56" w:rsidP="00491D1C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lastRenderedPageBreak/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14:paraId="77E9B0A1" w14:textId="77777777" w:rsidR="00210A56" w:rsidRPr="00234902" w:rsidRDefault="00210A56" w:rsidP="00491D1C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78114525" w14:textId="77777777" w:rsidR="00210A56" w:rsidRPr="00234902" w:rsidRDefault="00210A56" w:rsidP="003D22E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</w:p>
          <w:p w14:paraId="692B37BF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spacing w:val="-2"/>
                <w:sz w:val="24"/>
                <w:szCs w:val="24"/>
              </w:rPr>
              <w:t>:</w:t>
            </w:r>
          </w:p>
          <w:p w14:paraId="3A067E91" w14:textId="299E15E5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spacing w:val="-2"/>
                <w:sz w:val="24"/>
                <w:szCs w:val="24"/>
              </w:rPr>
              <w:t xml:space="preserve"> - 192 ч. Обязательная аудиторная - 176 ч. </w:t>
            </w:r>
          </w:p>
          <w:p w14:paraId="263254E6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Самостоятельная учебная работа - 2 ч.</w:t>
            </w:r>
          </w:p>
          <w:p w14:paraId="73EFB552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Консультации – 2 ч.</w:t>
            </w:r>
          </w:p>
          <w:p w14:paraId="4E0C0CB7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</w:p>
          <w:p w14:paraId="3F50A11F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341F788" w14:textId="799AB521" w:rsidR="00210A56" w:rsidRPr="00234902" w:rsidRDefault="00210A56" w:rsidP="00210A56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дифференциальный зачет по УП 02.01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64C1EB01" w14:textId="5525CD00" w:rsidR="00210A56" w:rsidRPr="00234902" w:rsidRDefault="00210A56" w:rsidP="00210A56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- дифференциальный зачет по ПП 02.01 в </w:t>
            </w:r>
            <w:r w:rsidRPr="00234902">
              <w:rPr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spacing w:val="-2"/>
                <w:sz w:val="24"/>
                <w:szCs w:val="24"/>
              </w:rPr>
              <w:t xml:space="preserve"> семестре</w:t>
            </w:r>
          </w:p>
          <w:p w14:paraId="7E6173F4" w14:textId="58D0AD04" w:rsidR="00210A56" w:rsidRPr="00234902" w:rsidRDefault="00210A56" w:rsidP="00210A56">
            <w:pPr>
              <w:pStyle w:val="a6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- экзамен по МДК 02.01 (6 часов)</w:t>
            </w:r>
          </w:p>
          <w:p w14:paraId="7BD96DB2" w14:textId="186BD941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- экзамен по модулю ПМ 02 (6 часов)</w:t>
            </w:r>
          </w:p>
        </w:tc>
        <w:tc>
          <w:tcPr>
            <w:tcW w:w="7619" w:type="dxa"/>
          </w:tcPr>
          <w:p w14:paraId="38DB5EE5" w14:textId="37D35EF5" w:rsidR="00F014D8" w:rsidRPr="00234902" w:rsidRDefault="007C1440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освоить основной вид деятельности «Ведение медицинской документации, организация деятельности находящегося в распоряжении медицинского персонала» и соответствующие ему профессиональные компетенции</w:t>
            </w:r>
          </w:p>
          <w:p w14:paraId="2BD720F5" w14:textId="77777777" w:rsidR="007C1440" w:rsidRPr="00234902" w:rsidRDefault="007C1440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679B2F4C" w14:textId="20B48828" w:rsidR="005A205F" w:rsidRPr="00234902" w:rsidRDefault="005A205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2.1. Заполнять медицинскую документацию, в том числе в форме электронного документа</w:t>
            </w:r>
          </w:p>
          <w:p w14:paraId="4772668D" w14:textId="4445FCDF" w:rsidR="005A205F" w:rsidRPr="00234902" w:rsidRDefault="005A205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</w:t>
            </w:r>
          </w:p>
          <w:p w14:paraId="525703D1" w14:textId="77777777" w:rsidR="007C1440" w:rsidRPr="00234902" w:rsidRDefault="005A205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персоналом.</w:t>
            </w:r>
          </w:p>
          <w:p w14:paraId="18C376AA" w14:textId="59765BFB" w:rsidR="005A205F" w:rsidRPr="00234902" w:rsidRDefault="005A205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Модуль состоит из одного междисциплинарного курса: </w:t>
            </w:r>
            <w:r w:rsidR="00C2521F" w:rsidRPr="00234902">
              <w:rPr>
                <w:rFonts w:ascii="Times New Roman" w:hAnsi="Times New Roman" w:cs="Times New Roman"/>
                <w:sz w:val="24"/>
                <w:szCs w:val="24"/>
              </w:rPr>
              <w:t>МДК.02.01. «Документирование и контроль в профессиональной деятельности медицинской сестры»</w:t>
            </w:r>
          </w:p>
          <w:p w14:paraId="4C6E103F" w14:textId="1FA8DE03" w:rsidR="00E20466" w:rsidRPr="00234902" w:rsidRDefault="00C2521F" w:rsidP="00DC70A1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>детально изучают правила и порядок оформления медицинской документации</w:t>
            </w:r>
            <w:r w:rsidR="0067137C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37C" w:rsidRPr="00234902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</w:t>
            </w:r>
            <w:r w:rsidR="00E20466" w:rsidRPr="00234902">
              <w:rPr>
                <w:rFonts w:ascii="Times New Roman" w:hAnsi="Times New Roman" w:cs="Times New Roman"/>
                <w:sz w:val="24"/>
                <w:szCs w:val="24"/>
              </w:rPr>
              <w:t>, вопросы о</w:t>
            </w:r>
            <w:r w:rsidR="00E20466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беспечения</w:t>
            </w:r>
            <w:r w:rsidR="00E20466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внутреннего контроля качества и безопасности медицинской деятельности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0A1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C70A1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нформационные технологии в работе медицинской сестры</w:t>
            </w:r>
            <w:r w:rsidR="00DC70A1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6380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>онятий: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0F" w:rsidRPr="00234902">
              <w:rPr>
                <w:rFonts w:ascii="Times New Roman" w:hAnsi="Times New Roman" w:cs="Times New Roman"/>
                <w:sz w:val="24"/>
                <w:szCs w:val="24"/>
              </w:rPr>
              <w:t>«медицинская информатика»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медицине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>телемедицин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>IP-телефони</w:t>
            </w:r>
            <w:r w:rsidR="00DC70A1" w:rsidRPr="00234902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; выполнение работ в учебной 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0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БАРС</w:t>
            </w:r>
            <w:r w:rsidR="00CD3E6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), вопросы </w:t>
            </w:r>
            <w:r w:rsidR="00DF2C69" w:rsidRPr="00234902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DF2C6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защиты персональных данных пациентов и сведений, составляющих врачебную тайну.</w:t>
            </w:r>
          </w:p>
          <w:p w14:paraId="08FBA8C4" w14:textId="23368FEA" w:rsidR="00E20466" w:rsidRPr="00234902" w:rsidRDefault="00225BC9" w:rsidP="00E2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7B1E2C7" w14:textId="77777777" w:rsidR="00E20466" w:rsidRPr="00234902" w:rsidRDefault="00E20466" w:rsidP="00E2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DE58" w14:textId="445EDE35" w:rsidR="005A205F" w:rsidRPr="00234902" w:rsidRDefault="00E20466" w:rsidP="0067137C">
            <w:pPr>
              <w:tabs>
                <w:tab w:val="left" w:pos="1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0A56" w:rsidRPr="00234902" w14:paraId="3CFC45FA" w14:textId="77777777" w:rsidTr="003D22E6">
        <w:tc>
          <w:tcPr>
            <w:tcW w:w="2802" w:type="dxa"/>
          </w:tcPr>
          <w:p w14:paraId="6AFA6B41" w14:textId="77777777" w:rsidR="00210A56" w:rsidRPr="00234902" w:rsidRDefault="00210A56" w:rsidP="00210A56">
            <w:pPr>
              <w:pStyle w:val="a6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Учебная практика – 36 ч.</w:t>
            </w:r>
          </w:p>
          <w:p w14:paraId="23F18B5C" w14:textId="56064148" w:rsidR="00210A56" w:rsidRPr="00234902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7C1440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02.01 Документирование и контроль в профессиональной деятельности медицинской сестры - 36 ч.</w:t>
            </w:r>
          </w:p>
          <w:p w14:paraId="047C0DE2" w14:textId="77777777" w:rsidR="00210A56" w:rsidRPr="00234902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</w:p>
          <w:p w14:paraId="262D5931" w14:textId="77777777" w:rsidR="00210A56" w:rsidRPr="00234902" w:rsidRDefault="00210A56" w:rsidP="00210A5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29D2731" w14:textId="1D4B621A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7C1440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7C1440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0A3DF552" w14:textId="77777777" w:rsidR="00210A56" w:rsidRPr="00234902" w:rsidRDefault="007C1440" w:rsidP="007C1440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профессионального модуля ПМ.02 Ведение медицинской документации, организация деятельности находящегося в распоряжении медицинского персонала УП.02.01. Документирование и контроль в профессиональной деятельности медицинской сестры является частью программы подготовки специалистов среднего звена в соответствии с ФГОС СПО по специальности 34.02.01 Сестринское дело в части освоения основного вида профессиональной деятельности.</w:t>
            </w:r>
          </w:p>
          <w:p w14:paraId="548B6002" w14:textId="77777777" w:rsidR="00DF2C69" w:rsidRPr="00234902" w:rsidRDefault="00DF2C69" w:rsidP="00DF2C69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медицинской документации, организация  деятельности находящегося в распоряжении медицинского персонала»</w:t>
            </w:r>
            <w:r w:rsidRPr="0023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42687925" w14:textId="4827E43A" w:rsidR="005A205F" w:rsidRPr="00234902" w:rsidRDefault="005A205F" w:rsidP="007C1440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56" w:rsidRPr="00234902" w14:paraId="29A904C5" w14:textId="77777777" w:rsidTr="003D22E6">
        <w:tc>
          <w:tcPr>
            <w:tcW w:w="2802" w:type="dxa"/>
          </w:tcPr>
          <w:p w14:paraId="478207C2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 xml:space="preserve">Производственная </w:t>
            </w: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практика</w:t>
            </w:r>
          </w:p>
          <w:p w14:paraId="62706807" w14:textId="0B779B76" w:rsidR="00210A56" w:rsidRPr="00234902" w:rsidRDefault="00210A56" w:rsidP="00210A56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проводиться в </w:t>
            </w:r>
            <w:r w:rsidR="007C1440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="007C1440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>.01 Документирование и контроль в профессиональной деятельности медицинской сестры - 36 ч.</w:t>
            </w:r>
          </w:p>
          <w:p w14:paraId="0D53CA7C" w14:textId="77777777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28BA6C6" w14:textId="77777777" w:rsidR="00210A56" w:rsidRPr="00234902" w:rsidRDefault="00210A56" w:rsidP="00210A5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C85E2ED" w14:textId="46E79784" w:rsidR="00210A56" w:rsidRPr="00234902" w:rsidRDefault="00210A56" w:rsidP="00210A56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7C1440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.01 в </w:t>
            </w:r>
            <w:r w:rsidR="007C1440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77365BE6" w14:textId="77777777" w:rsidR="005A205F" w:rsidRPr="00234902" w:rsidRDefault="005A205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практика реализуется в организациях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профиля, обеспечивающих деятельность обучающихся в профессиональной области 02. Здравоохранение.</w:t>
            </w:r>
          </w:p>
          <w:p w14:paraId="38BF9AF9" w14:textId="6446DE95" w:rsidR="00C13BBB" w:rsidRPr="00234902" w:rsidRDefault="00F326A5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760656A6" w14:textId="02EB3237" w:rsidR="00C13BBB" w:rsidRPr="00234902" w:rsidRDefault="00C13BBB" w:rsidP="000C3F3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производственной практики по ПМ 02. </w:t>
            </w:r>
            <w:r w:rsidR="00525E2F" w:rsidRPr="002349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туденты </w:t>
            </w:r>
            <w:r w:rsidR="00E42797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CE4464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виды производственных работ </w:t>
            </w:r>
            <w:r w:rsidR="00A766B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(в МИС): </w:t>
            </w:r>
            <w:r w:rsidR="00F23AF1" w:rsidRPr="002349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6B6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кабинете</w:t>
            </w:r>
            <w:r w:rsidR="00F23AF1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неотложной помощи,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амбулаторной травматологии и ортопедии</w:t>
            </w:r>
            <w:r w:rsidR="00F23AF1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66B6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участкового врача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терапевтического отделения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егистратуре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поликлиники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766B6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роцедурном кабинете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терапевтического отделения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66B6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выездной патронажной паллиативной медицинской помощи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 амбулаторном инфекционном отделении,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первичной специализированной медико-санитарной помощи, к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ардиологическом отделении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 э</w:t>
            </w:r>
            <w:r w:rsidR="00BA5454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ндоскопическом отделении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лучевой диагностики,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диагностики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 кабинете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вакцинации и 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профилактики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A5454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диспансеризации отделения медицинской профилактики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3F3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C3F3B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тделении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дневного стационара</w:t>
            </w:r>
          </w:p>
        </w:tc>
      </w:tr>
      <w:tr w:rsidR="005A205F" w:rsidRPr="00234902" w14:paraId="19127268" w14:textId="77777777" w:rsidTr="003D22E6">
        <w:tc>
          <w:tcPr>
            <w:tcW w:w="2802" w:type="dxa"/>
          </w:tcPr>
          <w:p w14:paraId="3D81060C" w14:textId="77777777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ПМ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2E351AD" w14:textId="1B50EF7D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и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семестрах</w:t>
            </w:r>
          </w:p>
          <w:p w14:paraId="75C12A78" w14:textId="77777777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0E872885" w14:textId="77777777" w:rsidR="005A205F" w:rsidRPr="00234902" w:rsidRDefault="005A205F" w:rsidP="00905661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22A3195" w14:textId="109FA5B0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- 282 ч. Обязательная аудиторная - 254 ч. </w:t>
            </w:r>
          </w:p>
          <w:p w14:paraId="57BD14F8" w14:textId="4D77A394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- 6 ч.</w:t>
            </w:r>
          </w:p>
          <w:p w14:paraId="0BDA410B" w14:textId="708ECB0D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Консультации – 4 ч.</w:t>
            </w:r>
          </w:p>
          <w:p w14:paraId="4EFDF965" w14:textId="77777777" w:rsidR="005A205F" w:rsidRPr="00234902" w:rsidRDefault="005A205F" w:rsidP="00905661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00556C97" w14:textId="77777777" w:rsidR="005A205F" w:rsidRPr="00234902" w:rsidRDefault="005A205F" w:rsidP="00905661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6833889D" w14:textId="7E645CCF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03.01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1C0CCBE0" w14:textId="58864E98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03.01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31F61443" w14:textId="603B62BE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экзамен по МДК 03.01 (6 часов)</w:t>
            </w:r>
          </w:p>
          <w:p w14:paraId="243913B4" w14:textId="5DCDB9FD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43F339D6" w14:textId="17599063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экзамен по модулю ПМ </w:t>
            </w:r>
            <w:r w:rsidRPr="00234902">
              <w:rPr>
                <w:bCs/>
                <w:spacing w:val="-2"/>
                <w:sz w:val="24"/>
                <w:szCs w:val="24"/>
              </w:rPr>
              <w:lastRenderedPageBreak/>
              <w:t>03 (6 часов)</w:t>
            </w:r>
          </w:p>
        </w:tc>
        <w:tc>
          <w:tcPr>
            <w:tcW w:w="7619" w:type="dxa"/>
          </w:tcPr>
          <w:p w14:paraId="0D1419F5" w14:textId="6BA70532" w:rsidR="005A205F" w:rsidRPr="00234902" w:rsidRDefault="009303FE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модуля предусматривает всестороннюю теоретическую и практическую подготовку специалиста по </w:t>
            </w:r>
            <w:r w:rsidR="00EF1942" w:rsidRPr="00234902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мероприятий, направленных на  профилактику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заболеваний и формированию здорового образа жизни</w:t>
            </w:r>
            <w:r w:rsidR="000C67CF" w:rsidRPr="0023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FFAA0E" w14:textId="77777777" w:rsidR="000C67CF" w:rsidRPr="00234902" w:rsidRDefault="000C67C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24AEDC06" w14:textId="5B966F19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633BA067" w14:textId="5BEF75FA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3.2. Пропагандировать здоровый образ жизни</w:t>
            </w:r>
          </w:p>
          <w:p w14:paraId="0185818A" w14:textId="51F77682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79C730BE" w14:textId="2ACDEFDE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4F73F11C" w14:textId="77777777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1DBAD48F" w14:textId="77777777" w:rsidR="000C67CF" w:rsidRPr="00234902" w:rsidRDefault="000C67CF" w:rsidP="000C67C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4B38B10A" w14:textId="5813B032" w:rsidR="009B430A" w:rsidRPr="00234902" w:rsidRDefault="000C67CF" w:rsidP="001C049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 03.01.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и профилактика заболеваний»</w:t>
            </w:r>
            <w:r w:rsidR="00DB42C7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изучают </w:t>
            </w:r>
            <w:r w:rsidR="00820A46" w:rsidRPr="00234902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заболеваний, и</w:t>
            </w:r>
            <w:r w:rsidR="00820A46" w:rsidRPr="00234902">
              <w:rPr>
                <w:rFonts w:ascii="Times New Roman" w:hAnsi="Times New Roman" w:cs="Times New Roman"/>
                <w:sz w:val="24"/>
                <w:szCs w:val="24"/>
              </w:rPr>
              <w:t>нформационные технологии, организационные формы, методы и средства санитарного просвещения населения</w:t>
            </w:r>
            <w:r w:rsidR="00820A46" w:rsidRPr="0023490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20A46" w:rsidRPr="00234902">
              <w:rPr>
                <w:rFonts w:ascii="Times New Roman" w:hAnsi="Times New Roman" w:cs="Times New Roman"/>
                <w:sz w:val="24"/>
                <w:szCs w:val="24"/>
              </w:rPr>
              <w:t>равила проведения индивидуального и группового профилактического консультирования</w:t>
            </w:r>
            <w:r w:rsidR="00764D93" w:rsidRPr="0023490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764D93" w:rsidRPr="00234902">
              <w:rPr>
                <w:rFonts w:ascii="Times New Roman" w:hAnsi="Times New Roman" w:cs="Times New Roman"/>
                <w:sz w:val="24"/>
                <w:szCs w:val="24"/>
              </w:rPr>
              <w:t>рограммы здорового образа жизни, в том числе программы, направленные на   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 w:rsidR="001C0499" w:rsidRPr="0023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049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МДК </w:t>
            </w:r>
            <w:r w:rsidR="00392197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1C049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темы </w:t>
            </w:r>
            <w:r w:rsidR="009B430A" w:rsidRPr="00234902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1C049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430A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здоровья в детском возрасте, здоровье лиц зрелого возраста, здоровье лиц пожилого и старческого возраста.</w:t>
            </w:r>
          </w:p>
          <w:p w14:paraId="222E46D9" w14:textId="15884B76" w:rsidR="009B430A" w:rsidRPr="00234902" w:rsidRDefault="009B430A" w:rsidP="000C67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 03.02 «Сестринское дело в системе первичной медико-санитарной помощи»</w:t>
            </w:r>
            <w:r w:rsidR="004A3FCC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изучают организацию и структуру системы первичной медико-санитарной помощи, профилактику неинфекционных заболеваний, диспансеризацию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</w:t>
            </w:r>
            <w:r w:rsidR="00CB080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наблюдение, </w:t>
            </w:r>
            <w:r w:rsidR="00CB080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CB0808" w:rsidRPr="00234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заболеваний, </w:t>
            </w:r>
            <w:r w:rsidR="00CB080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037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иммунопрофилактик</w:t>
            </w:r>
            <w:r w:rsidR="00A0375F" w:rsidRPr="00234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14:paraId="64FEABD2" w14:textId="45330F30" w:rsidR="009B430A" w:rsidRPr="00234902" w:rsidRDefault="009B430A" w:rsidP="000C67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5F" w:rsidRPr="00234902" w14:paraId="0F4848C1" w14:textId="77777777" w:rsidTr="003D22E6">
        <w:tc>
          <w:tcPr>
            <w:tcW w:w="2802" w:type="dxa"/>
          </w:tcPr>
          <w:p w14:paraId="030ECA05" w14:textId="125E185C" w:rsidR="005A205F" w:rsidRPr="00234902" w:rsidRDefault="005A205F" w:rsidP="00905661">
            <w:pPr>
              <w:pStyle w:val="a6"/>
              <w:rPr>
                <w:b/>
                <w:spacing w:val="-2"/>
                <w:sz w:val="24"/>
                <w:szCs w:val="24"/>
              </w:rPr>
            </w:pPr>
            <w:bookmarkStart w:id="1" w:name="_Hlk177561807"/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 xml:space="preserve">Учебная практика – </w:t>
            </w:r>
            <w:r w:rsidR="00F71ADA" w:rsidRPr="00234902">
              <w:rPr>
                <w:b/>
                <w:spacing w:val="-2"/>
                <w:sz w:val="24"/>
                <w:szCs w:val="24"/>
              </w:rPr>
              <w:t>36</w:t>
            </w:r>
            <w:r w:rsidRPr="00234902">
              <w:rPr>
                <w:b/>
                <w:spacing w:val="-2"/>
                <w:sz w:val="24"/>
                <w:szCs w:val="24"/>
              </w:rPr>
              <w:t xml:space="preserve"> ч.</w:t>
            </w:r>
          </w:p>
          <w:p w14:paraId="49D767A2" w14:textId="4900BB47" w:rsidR="00F71ADA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F71ADA" w:rsidRPr="00234902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</w:t>
            </w:r>
            <w:r w:rsidR="00F71ADA" w:rsidRPr="00234902">
              <w:rPr>
                <w:bCs/>
                <w:spacing w:val="-2"/>
                <w:sz w:val="24"/>
                <w:szCs w:val="24"/>
              </w:rPr>
              <w:t>МДК 03.02 Сестринское дело в системе первичной медико-санитарной помощи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7691C6FE" w14:textId="77777777" w:rsidR="005A205F" w:rsidRPr="00234902" w:rsidRDefault="005A205F" w:rsidP="00905661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518C0538" w14:textId="77777777" w:rsidR="005A205F" w:rsidRPr="00234902" w:rsidRDefault="005A205F" w:rsidP="00905661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E2F8CD8" w14:textId="6490B24B" w:rsidR="005A205F" w:rsidRPr="00234902" w:rsidRDefault="005A205F" w:rsidP="00905661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F71ADA" w:rsidRPr="00234902">
              <w:rPr>
                <w:bCs/>
                <w:spacing w:val="-2"/>
                <w:sz w:val="24"/>
                <w:szCs w:val="24"/>
              </w:rPr>
              <w:t>3</w:t>
            </w:r>
            <w:r w:rsidRPr="00234902">
              <w:rPr>
                <w:bCs/>
                <w:spacing w:val="-2"/>
                <w:sz w:val="24"/>
                <w:szCs w:val="24"/>
              </w:rPr>
              <w:t>.01 в</w:t>
            </w:r>
            <w:r w:rsidR="00F71ADA" w:rsidRPr="00234902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413AFEA8" w14:textId="140F08EE" w:rsidR="007D3A0D" w:rsidRPr="00234902" w:rsidRDefault="009B430A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</w:t>
            </w:r>
            <w:r w:rsidR="00DA3B42" w:rsidRPr="0023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367ACC" w14:textId="77777777" w:rsidR="007D3A0D" w:rsidRPr="00234902" w:rsidRDefault="007D3A0D" w:rsidP="007D3A0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ОВД «Проведение мероприятий по профилактике неинфекционных и инфекционных заболеваний, формированию здорового образа жизни» 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трудовым приемам, операциям и способам выполнения трудовых процессов.</w:t>
            </w:r>
          </w:p>
          <w:p w14:paraId="0FD262CA" w14:textId="77777777" w:rsidR="005A205F" w:rsidRPr="00234902" w:rsidRDefault="005A205F" w:rsidP="007D3A0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5F" w:rsidRPr="00234902" w14:paraId="6C588399" w14:textId="77777777" w:rsidTr="003D22E6">
        <w:tc>
          <w:tcPr>
            <w:tcW w:w="2802" w:type="dxa"/>
          </w:tcPr>
          <w:p w14:paraId="3B6986B2" w14:textId="77777777" w:rsidR="005A205F" w:rsidRPr="00234902" w:rsidRDefault="005A205F" w:rsidP="005A205F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5A61201F" w14:textId="376630DF" w:rsidR="005A205F" w:rsidRPr="00234902" w:rsidRDefault="005A205F" w:rsidP="005A205F">
            <w:pPr>
              <w:pStyle w:val="a6"/>
              <w:jc w:val="left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проводиться в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>о</w:t>
            </w:r>
            <w:r w:rsidR="00F71ADA"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>3</w:t>
            </w:r>
            <w:r w:rsidRPr="00234902">
              <w:rPr>
                <w:bCs/>
                <w:spacing w:val="-2"/>
                <w:sz w:val="24"/>
                <w:szCs w:val="24"/>
              </w:rPr>
              <w:t>.0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 xml:space="preserve">Сестринское дело в системе первичной медико-санитарной помощи </w:t>
            </w:r>
            <w:r w:rsidRPr="00234902">
              <w:rPr>
                <w:bCs/>
                <w:spacing w:val="-2"/>
                <w:sz w:val="24"/>
                <w:szCs w:val="24"/>
              </w:rPr>
              <w:t>- 36 ч.</w:t>
            </w:r>
          </w:p>
          <w:p w14:paraId="5B1A2DB6" w14:textId="77777777" w:rsidR="005A205F" w:rsidRPr="00234902" w:rsidRDefault="005A205F" w:rsidP="005A205F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165880E7" w14:textId="77777777" w:rsidR="005A205F" w:rsidRPr="00234902" w:rsidRDefault="005A205F" w:rsidP="005A205F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90CB8CE" w14:textId="4B514335" w:rsidR="005A205F" w:rsidRPr="00234902" w:rsidRDefault="005A205F" w:rsidP="005A205F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>3</w:t>
            </w:r>
            <w:r w:rsidRPr="00234902">
              <w:rPr>
                <w:bCs/>
                <w:spacing w:val="-2"/>
                <w:sz w:val="24"/>
                <w:szCs w:val="24"/>
              </w:rPr>
              <w:t>.0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в</w:t>
            </w:r>
            <w:r w:rsidR="009303FE" w:rsidRPr="00234902">
              <w:rPr>
                <w:bCs/>
                <w:spacing w:val="-2"/>
                <w:sz w:val="24"/>
                <w:szCs w:val="24"/>
              </w:rPr>
              <w:t xml:space="preserve">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</w:tc>
        <w:tc>
          <w:tcPr>
            <w:tcW w:w="7619" w:type="dxa"/>
          </w:tcPr>
          <w:p w14:paraId="008D5C2F" w14:textId="27A6568C" w:rsidR="00DA3B42" w:rsidRPr="00234902" w:rsidRDefault="00DA3B42" w:rsidP="00DA3B4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7DBB6E3D" w14:textId="63704F77" w:rsidR="006A40AD" w:rsidRPr="00234902" w:rsidRDefault="006A40AD" w:rsidP="006A40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381A8476" w14:textId="5BCCAD22" w:rsidR="005A205F" w:rsidRPr="00234902" w:rsidRDefault="006A40AD" w:rsidP="006A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14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оизводственной практики по ПМ 03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. студенты выполняют виды производственных работ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доврачебного контроля и осмотров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</w:tr>
      <w:bookmarkEnd w:id="1"/>
      <w:tr w:rsidR="005A205F" w:rsidRPr="00234902" w14:paraId="6A40C01C" w14:textId="77777777" w:rsidTr="003D22E6">
        <w:tc>
          <w:tcPr>
            <w:tcW w:w="2802" w:type="dxa"/>
          </w:tcPr>
          <w:p w14:paraId="0F27358F" w14:textId="77777777" w:rsidR="005A205F" w:rsidRPr="00234902" w:rsidRDefault="00DA3B42" w:rsidP="003708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ПМ 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41591301" w14:textId="2CEE99F3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и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>-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семестрах</w:t>
            </w:r>
          </w:p>
          <w:p w14:paraId="113AD90B" w14:textId="77777777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19A54002" w14:textId="77777777" w:rsidR="00A86159" w:rsidRPr="00234902" w:rsidRDefault="00A86159" w:rsidP="003708D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3954B5D" w14:textId="6CC04110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– 1046 ч. Обязательная аудиторная - 984 ч. </w:t>
            </w:r>
          </w:p>
          <w:p w14:paraId="4179294B" w14:textId="268CF7DA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- 26 ч.</w:t>
            </w:r>
          </w:p>
          <w:p w14:paraId="6031FB7C" w14:textId="5EB7903F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Консультации – 12 ч.</w:t>
            </w:r>
          </w:p>
          <w:p w14:paraId="7889AAB2" w14:textId="77777777" w:rsidR="00A86159" w:rsidRPr="00234902" w:rsidRDefault="00A86159" w:rsidP="003708D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</w:p>
          <w:p w14:paraId="54666905" w14:textId="77777777" w:rsidR="00A86159" w:rsidRPr="00234902" w:rsidRDefault="00A86159" w:rsidP="003708D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6936D64" w14:textId="7565AF85" w:rsidR="00A86159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</w:t>
            </w:r>
            <w:r w:rsidRPr="00234902">
              <w:rPr>
                <w:bCs/>
                <w:spacing w:val="-2"/>
                <w:sz w:val="24"/>
                <w:szCs w:val="24"/>
              </w:rPr>
              <w:lastRenderedPageBreak/>
              <w:t>зачет по МДК 04.02</w:t>
            </w:r>
          </w:p>
          <w:p w14:paraId="77D7D67B" w14:textId="625D1540" w:rsidR="00A86159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УП 0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>4</w:t>
            </w:r>
            <w:r w:rsidRPr="00234902">
              <w:rPr>
                <w:bCs/>
                <w:spacing w:val="-2"/>
                <w:sz w:val="24"/>
                <w:szCs w:val="24"/>
              </w:rPr>
              <w:t>.0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>2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на </w:t>
            </w:r>
            <w:r w:rsidR="003E09E6"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="003E09E6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34902">
              <w:rPr>
                <w:bCs/>
                <w:spacing w:val="-2"/>
                <w:sz w:val="24"/>
                <w:szCs w:val="24"/>
              </w:rPr>
              <w:t>семестре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 и на </w:t>
            </w:r>
            <w:r w:rsidR="003E09E6"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="003E09E6" w:rsidRPr="00234902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626D3DFB" w14:textId="40DF4A33" w:rsidR="003E09E6" w:rsidRPr="00234902" w:rsidRDefault="003E09E6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04.03 на II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2E4C1B94" w14:textId="1A6D5551" w:rsidR="00A86159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</w:t>
            </w:r>
            <w:r w:rsidR="003E09E6" w:rsidRPr="00234902">
              <w:rPr>
                <w:bCs/>
                <w:spacing w:val="-2"/>
                <w:sz w:val="24"/>
                <w:szCs w:val="24"/>
              </w:rPr>
              <w:t>4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.01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6F6EBF77" w14:textId="23220C04" w:rsidR="003924D8" w:rsidRPr="00234902" w:rsidRDefault="003924D8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04.02, в IV семестре</w:t>
            </w:r>
          </w:p>
          <w:p w14:paraId="38CAD003" w14:textId="77777777" w:rsidR="00A86159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экзамен по МДК 03.01 (6 часов)</w:t>
            </w:r>
          </w:p>
          <w:p w14:paraId="579AD55C" w14:textId="77777777" w:rsidR="00A86159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-экзамен по МДК 03.02 (6 часов)</w:t>
            </w:r>
          </w:p>
          <w:p w14:paraId="09F6A589" w14:textId="69F81531" w:rsidR="00DA3B42" w:rsidRPr="00234902" w:rsidRDefault="00A86159" w:rsidP="003708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экзамен по модулю ПМ 03 (6 часов)</w:t>
            </w:r>
          </w:p>
        </w:tc>
        <w:tc>
          <w:tcPr>
            <w:tcW w:w="7619" w:type="dxa"/>
          </w:tcPr>
          <w:p w14:paraId="545B0F80" w14:textId="77777777" w:rsidR="005A205F" w:rsidRPr="00234902" w:rsidRDefault="00323B1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помощи, осуществление сестринского ухода и наблюдения за пациентами при заболеваниях и (или) состояниях.</w:t>
            </w:r>
          </w:p>
          <w:p w14:paraId="1A16532A" w14:textId="77777777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72168634" w14:textId="77777777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0A5A8984" w14:textId="7D7DD540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4E5A31F8" w14:textId="23A54484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753BC697" w14:textId="070ADF24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4.3. Осуществлять уход за пациентом</w:t>
            </w:r>
          </w:p>
          <w:p w14:paraId="113E8459" w14:textId="10653D45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</w:p>
          <w:p w14:paraId="2667F69E" w14:textId="70F771FD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14:paraId="33579F70" w14:textId="77777777" w:rsidR="00323B1F" w:rsidRPr="00234902" w:rsidRDefault="00323B1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0998709A" w14:textId="364C79DF" w:rsidR="0076155F" w:rsidRPr="00234902" w:rsidRDefault="0076155F" w:rsidP="00323B1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ПМ 04. Включает три МДК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>МДК 04.01. «Общий уход за пациентами»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>МДК 04.02. «Сестринский уход и реабилитация пациентов терапевтического профиля разных возрастных групп»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485C" w:rsidRPr="00234902">
              <w:rPr>
                <w:rFonts w:ascii="Times New Roman" w:hAnsi="Times New Roman" w:cs="Times New Roman"/>
                <w:sz w:val="24"/>
                <w:szCs w:val="24"/>
              </w:rPr>
              <w:t>МДК 04.03 «Сестринский уход за пациентами хирургического профиля»</w:t>
            </w:r>
          </w:p>
          <w:p w14:paraId="78CD69C0" w14:textId="0EA489C0" w:rsidR="00323B1F" w:rsidRPr="00234902" w:rsidRDefault="0000485C" w:rsidP="007615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освоения  </w:t>
            </w:r>
            <w:r w:rsidR="00323B1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МДК 04.01. </w:t>
            </w:r>
            <w:proofErr w:type="gramStart"/>
            <w:r w:rsidR="00323B1F" w:rsidRPr="00234902">
              <w:rPr>
                <w:rFonts w:ascii="Times New Roman" w:hAnsi="Times New Roman" w:cs="Times New Roman"/>
                <w:sz w:val="24"/>
                <w:szCs w:val="24"/>
              </w:rPr>
              <w:t>«Общий уход за пациентами»</w:t>
            </w:r>
            <w:r w:rsidR="0076155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="00323B1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изучают основы теории и практики сестринского дела, медицинскую деонтологию, 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подход к профилактике падений пациентов в медицинской организации, </w:t>
            </w:r>
            <w:r w:rsidR="005A0E6B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="00A51791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эргономики и правила биомеханики в профессиональной деятельности медицинских работников</w:t>
            </w:r>
            <w:r w:rsidR="005A0E6B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5F44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проводят</w:t>
            </w:r>
            <w:r w:rsidR="005A0E6B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AD5F44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ценку</w:t>
            </w:r>
            <w:r w:rsidR="00EC1CAB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функционального состояния пациента, осуществляют манипуляции по 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4510C3" w:rsidRPr="0023490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гигиен</w:t>
            </w:r>
            <w:r w:rsidR="004510C3" w:rsidRPr="00234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тяжелобольн</w:t>
            </w:r>
            <w:r w:rsidR="004510C3" w:rsidRPr="002349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пациент</w:t>
            </w:r>
            <w:r w:rsidR="004510C3" w:rsidRPr="00234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>, профилактик</w:t>
            </w:r>
            <w:r w:rsidR="004510C3" w:rsidRPr="002349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пролежней, </w:t>
            </w:r>
            <w:r w:rsidR="00E132AB" w:rsidRPr="00234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кормлению</w:t>
            </w:r>
            <w:r w:rsidR="00E132AB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пациента с недостаточностью самостоятельного ухода</w:t>
            </w:r>
            <w:r w:rsidR="00D37752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осуществляют </w:t>
            </w:r>
            <w:r w:rsidR="0045446D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пациента к проведению  </w:t>
            </w:r>
            <w:r w:rsidR="00D37752" w:rsidRPr="00234902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="00D37752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инструментальных методов</w:t>
            </w:r>
            <w:r w:rsidR="004D191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14:paraId="34F8A742" w14:textId="756BC7ED" w:rsidR="004D1916" w:rsidRPr="00234902" w:rsidRDefault="004D1916" w:rsidP="0032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  <w:t>МДК 04.02. «Сестринский уход и реабилитация пациентов терапевтического профиля разных возрастных групп»</w:t>
            </w:r>
            <w:r w:rsidR="00B37356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темы:</w:t>
            </w:r>
          </w:p>
          <w:p w14:paraId="4AA612BA" w14:textId="0A034A00" w:rsidR="004D1916" w:rsidRPr="00234902" w:rsidRDefault="004D1916" w:rsidP="0032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медикаментозн</w:t>
            </w:r>
            <w:r w:rsidR="00B37356" w:rsidRPr="002349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 w:rsidR="00B37356" w:rsidRPr="002349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 сестринской практике, сестринский уход за пациентами при заболеваниях терапевтического профиля, болезни периода новорожденных и детей раннего возраста, медицинскую реабилитацию пациентов при заболеваниях внутренних органов и опорно-двигательного аппарата, 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сестринского 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ухода 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>и инфекционных заболеваниях, сестринский уход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за пациентами с кожными заболеваниями и ЗППП</w:t>
            </w:r>
            <w:r w:rsidR="00EA7F43" w:rsidRPr="0023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92B58" w14:textId="3BF56D41" w:rsidR="00527677" w:rsidRPr="00234902" w:rsidRDefault="00527677" w:rsidP="00126E2F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В ходе освоения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МДК 04.03 «Сестринский уход за пациентами хирургического профиля»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детально изучают 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обезболивание и местн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хирургический инструментарий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>, десмургия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раны, травмы, организаци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хирургической помощи в системе первичной медико</w:t>
            </w:r>
            <w:r w:rsidR="000F46A8" w:rsidRPr="0023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санитарной помощи, 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>хирургическая инфекция</w:t>
            </w:r>
            <w:r w:rsidR="00F65F53" w:rsidRPr="002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>оспалительные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>невоспалительные</w:t>
            </w:r>
            <w:proofErr w:type="spellEnd"/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органов брюшной полости</w:t>
            </w:r>
            <w:r w:rsidR="0080688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хирургические заболевания </w:t>
            </w:r>
            <w:r w:rsidR="00806880" w:rsidRPr="00234902">
              <w:rPr>
                <w:rFonts w:ascii="Times New Roman" w:hAnsi="Times New Roman" w:cs="Times New Roman"/>
                <w:sz w:val="24"/>
                <w:szCs w:val="24"/>
              </w:rPr>
              <w:t>мочевыделительной</w:t>
            </w:r>
            <w:r w:rsidR="0080688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0688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880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мочеполовой</w:t>
            </w:r>
            <w:r w:rsidR="00806880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126E2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4A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индром нарушения кровообращения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6E2F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6E2F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казание оториноларингологической  помощи пациентам</w:t>
            </w:r>
            <w:r w:rsidR="00126E2F"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индром новообразования</w:t>
            </w:r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, сестринский уход за пациентами</w:t>
            </w:r>
            <w:proofErr w:type="gramEnd"/>
            <w:r w:rsidR="00126E2F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гинекологического профиля.</w:t>
            </w:r>
          </w:p>
        </w:tc>
      </w:tr>
      <w:tr w:rsidR="00A86159" w:rsidRPr="00234902" w14:paraId="77206869" w14:textId="77777777" w:rsidTr="003D22E6">
        <w:tc>
          <w:tcPr>
            <w:tcW w:w="2802" w:type="dxa"/>
          </w:tcPr>
          <w:p w14:paraId="35AE9389" w14:textId="442CDDCD" w:rsidR="00A86159" w:rsidRPr="00234902" w:rsidRDefault="00A86159" w:rsidP="003708D6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7EDF1A47" w14:textId="77777777" w:rsidR="00FE7B2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проводиться:</w:t>
            </w:r>
          </w:p>
          <w:p w14:paraId="055EC384" w14:textId="14B248C5" w:rsidR="00A8615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="00A86159" w:rsidRPr="00234902">
              <w:rPr>
                <w:bCs/>
                <w:spacing w:val="-2"/>
                <w:sz w:val="24"/>
                <w:szCs w:val="24"/>
              </w:rPr>
              <w:t xml:space="preserve"> семестре по МДК 0</w:t>
            </w:r>
            <w:r w:rsidRPr="00234902">
              <w:rPr>
                <w:bCs/>
                <w:spacing w:val="-2"/>
                <w:sz w:val="24"/>
                <w:szCs w:val="24"/>
              </w:rPr>
              <w:t>4</w:t>
            </w:r>
            <w:r w:rsidR="00A86159" w:rsidRPr="00234902">
              <w:rPr>
                <w:bCs/>
                <w:spacing w:val="-2"/>
                <w:sz w:val="24"/>
                <w:szCs w:val="24"/>
              </w:rPr>
              <w:t>.0</w:t>
            </w:r>
            <w:r w:rsidRPr="00234902">
              <w:rPr>
                <w:bCs/>
                <w:spacing w:val="-2"/>
                <w:sz w:val="24"/>
                <w:szCs w:val="24"/>
              </w:rPr>
              <w:t>1</w:t>
            </w:r>
            <w:r w:rsidR="00A86159"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34902">
              <w:rPr>
                <w:bCs/>
                <w:spacing w:val="-2"/>
                <w:sz w:val="24"/>
                <w:szCs w:val="24"/>
              </w:rPr>
              <w:t>Общий уход за пациентами</w:t>
            </w:r>
            <w:r w:rsidR="00A86159" w:rsidRPr="00234902">
              <w:rPr>
                <w:bCs/>
                <w:spacing w:val="-2"/>
                <w:sz w:val="24"/>
                <w:szCs w:val="24"/>
              </w:rPr>
              <w:t xml:space="preserve"> – 36 ч.</w:t>
            </w:r>
          </w:p>
          <w:p w14:paraId="169E7593" w14:textId="42B59D3D" w:rsidR="00FE7B2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и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04.02 Сестринский уход и реабилитация пациентов терапевтического профиля разных возрастных групп – 72 ч.</w:t>
            </w:r>
          </w:p>
          <w:p w14:paraId="5609DEC3" w14:textId="77777777" w:rsidR="00FE7B2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04.03 Сестринский уход за пациентами</w:t>
            </w:r>
          </w:p>
          <w:p w14:paraId="4C5E0294" w14:textId="53B3B216" w:rsidR="00FE7B2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хирургического профиля</w:t>
            </w:r>
          </w:p>
          <w:p w14:paraId="1F7F6324" w14:textId="77777777" w:rsidR="00A86159" w:rsidRPr="00234902" w:rsidRDefault="00A8615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</w:p>
          <w:p w14:paraId="750B1ACA" w14:textId="77777777" w:rsidR="00A86159" w:rsidRPr="00234902" w:rsidRDefault="00A86159" w:rsidP="003708D6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3A9D6B0B" w14:textId="77777777" w:rsidR="00FE7B29" w:rsidRPr="00234902" w:rsidRDefault="00FE7B29" w:rsidP="003708D6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</w:t>
            </w:r>
            <w:r w:rsidRPr="00234902">
              <w:rPr>
                <w:bCs/>
                <w:spacing w:val="-2"/>
                <w:sz w:val="24"/>
                <w:szCs w:val="24"/>
              </w:rPr>
              <w:lastRenderedPageBreak/>
              <w:t>зачет по УП 04.02 на I курсе, во II семестре и на II курсе, в IV семестре</w:t>
            </w:r>
          </w:p>
          <w:p w14:paraId="45A4AEB4" w14:textId="442057DE" w:rsidR="00A86159" w:rsidRPr="00234902" w:rsidRDefault="00FE7B29" w:rsidP="003708D6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УП 04.03 на II курсе, в III семестре</w:t>
            </w:r>
          </w:p>
        </w:tc>
        <w:tc>
          <w:tcPr>
            <w:tcW w:w="7619" w:type="dxa"/>
          </w:tcPr>
          <w:p w14:paraId="5BCC72A8" w14:textId="77777777" w:rsidR="00A86159" w:rsidRPr="00234902" w:rsidRDefault="003924D8" w:rsidP="00A8615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 реализуется в кабинетах и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модуля.</w:t>
            </w:r>
          </w:p>
          <w:p w14:paraId="2530873E" w14:textId="09BF94CE" w:rsidR="008D7AEF" w:rsidRPr="00234902" w:rsidRDefault="008D7AEF" w:rsidP="008D7AE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ППССЗ, приобретение первоначального практического опыта работы по специальности в части освоения ВД 4 «Оказание медицинской помощи, осуществление сестринского ухода и наблюдения за пациентами при заболеваниях и (или) состояниях», обучение трудовым приемам, операциям и способам выполнения трудовых процессов. </w:t>
            </w:r>
          </w:p>
          <w:p w14:paraId="51C115A9" w14:textId="77777777" w:rsidR="008D7AEF" w:rsidRPr="00234902" w:rsidRDefault="008D7AEF" w:rsidP="008D7AE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Задачами учебной практики являются:</w:t>
            </w:r>
          </w:p>
          <w:p w14:paraId="7768E0D0" w14:textId="79D02450" w:rsidR="008D7AEF" w:rsidRPr="00234902" w:rsidRDefault="002C251C" w:rsidP="002C251C">
            <w:pPr>
              <w:tabs>
                <w:tab w:val="left" w:pos="742"/>
                <w:tab w:val="left" w:pos="884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AE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методам и способам выполнения процессов, характерных для соответствующей профессии и необходимых для освоения общих и профессиональных компетенций обучающегося; </w:t>
            </w:r>
          </w:p>
          <w:p w14:paraId="59CF0C86" w14:textId="53B08FC3" w:rsidR="003924D8" w:rsidRPr="00234902" w:rsidRDefault="002C251C" w:rsidP="002C251C">
            <w:pPr>
              <w:tabs>
                <w:tab w:val="left" w:pos="742"/>
                <w:tab w:val="left" w:pos="884"/>
              </w:tabs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AEF" w:rsidRPr="00234902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первоначальных практических профессиональных умений обучающихся.</w:t>
            </w:r>
          </w:p>
        </w:tc>
      </w:tr>
      <w:tr w:rsidR="00A86159" w:rsidRPr="00234902" w14:paraId="230F3602" w14:textId="77777777" w:rsidTr="003D22E6">
        <w:tc>
          <w:tcPr>
            <w:tcW w:w="2802" w:type="dxa"/>
          </w:tcPr>
          <w:p w14:paraId="6433A4F7" w14:textId="77777777" w:rsidR="00A86159" w:rsidRPr="00234902" w:rsidRDefault="00A86159" w:rsidP="005F1314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Производственная практика</w:t>
            </w:r>
          </w:p>
          <w:p w14:paraId="2C4C77CA" w14:textId="36B700E5" w:rsidR="00A86159" w:rsidRPr="00234902" w:rsidRDefault="00FE7B29" w:rsidP="005F131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проводиться:</w:t>
            </w:r>
            <w:r w:rsidR="00A86159" w:rsidRPr="00234902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14:paraId="25AA1E38" w14:textId="10E25159" w:rsidR="00FE7B29" w:rsidRPr="00234902" w:rsidRDefault="00FE7B29" w:rsidP="005F131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 по МДК 04.01 Общий уход за пациентами – 36 ч.</w:t>
            </w:r>
          </w:p>
          <w:p w14:paraId="55577D7A" w14:textId="469D4503" w:rsidR="00FE7B29" w:rsidRPr="00234902" w:rsidRDefault="00FE7B29" w:rsidP="005F1314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во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  <w:r w:rsidR="003924D8" w:rsidRPr="00234902">
              <w:rPr>
                <w:bCs/>
                <w:spacing w:val="-2"/>
                <w:sz w:val="24"/>
                <w:szCs w:val="24"/>
              </w:rPr>
              <w:t xml:space="preserve"> и на II курсе, в IV семестре по МДК 04.02 Сестринский уход и реабилитация пациентов терапевтического профиля разных возрастных групп – 72 ч.</w:t>
            </w:r>
          </w:p>
          <w:p w14:paraId="0C9C54FB" w14:textId="77777777" w:rsidR="00A86159" w:rsidRPr="00234902" w:rsidRDefault="00A86159" w:rsidP="00A86159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pacing w:val="-2"/>
                <w:sz w:val="24"/>
                <w:szCs w:val="24"/>
              </w:rPr>
            </w:pPr>
          </w:p>
          <w:p w14:paraId="6474D76E" w14:textId="77777777" w:rsidR="00A86159" w:rsidRPr="00234902" w:rsidRDefault="00A86159" w:rsidP="005F1314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2F5D7F3A" w14:textId="77777777" w:rsidR="00A86159" w:rsidRPr="00234902" w:rsidRDefault="003924D8" w:rsidP="005F1314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04.01 во II семестре</w:t>
            </w:r>
          </w:p>
          <w:p w14:paraId="2F9978F9" w14:textId="3638D73F" w:rsidR="003924D8" w:rsidRPr="00234902" w:rsidRDefault="003924D8" w:rsidP="005F1314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04.02, в IV семестре</w:t>
            </w:r>
          </w:p>
        </w:tc>
        <w:tc>
          <w:tcPr>
            <w:tcW w:w="7619" w:type="dxa"/>
          </w:tcPr>
          <w:p w14:paraId="2B4FB780" w14:textId="77777777" w:rsidR="005F1314" w:rsidRPr="00234902" w:rsidRDefault="00323B1F" w:rsidP="00A8615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 </w:t>
            </w:r>
          </w:p>
          <w:p w14:paraId="2DC2BE67" w14:textId="012D285E" w:rsidR="001529E6" w:rsidRPr="00234902" w:rsidRDefault="005F1314" w:rsidP="00A86159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1A0108A3" w14:textId="1EDD6BBB" w:rsidR="00343019" w:rsidRPr="00234902" w:rsidRDefault="001529E6" w:rsidP="00343019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пр</w:t>
            </w:r>
            <w:r w:rsidR="00BD1463" w:rsidRPr="00234902">
              <w:rPr>
                <w:rFonts w:ascii="Times New Roman" w:hAnsi="Times New Roman" w:cs="Times New Roman"/>
                <w:sz w:val="24"/>
                <w:szCs w:val="24"/>
              </w:rPr>
              <w:t>оизводственной практики по ПМ 04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. студенты выполняют виды производственных работ </w:t>
            </w:r>
            <w:r w:rsidR="00343019" w:rsidRPr="0023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тделения</w:t>
            </w:r>
            <w:r w:rsidR="00343019" w:rsidRPr="002349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 терапевтического профиля: </w:t>
            </w:r>
            <w:r w:rsidR="00343019" w:rsidRPr="00234902">
              <w:rPr>
                <w:rFonts w:ascii="Times New Roman" w:hAnsi="Times New Roman" w:cs="Times New Roman"/>
                <w:bCs/>
                <w:sz w:val="24"/>
                <w:szCs w:val="24"/>
              </w:rPr>
              <w:t>приемное отделение</w:t>
            </w:r>
            <w:r w:rsidR="00343019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019" w:rsidRPr="002349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 палатной медицинской сестры, </w:t>
            </w:r>
            <w:r w:rsidR="00343019" w:rsidRPr="00234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  <w:p w14:paraId="7D484850" w14:textId="1417E654" w:rsidR="00A86159" w:rsidRPr="00234902" w:rsidRDefault="00A86159" w:rsidP="003430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05F" w:rsidRPr="00234902" w14:paraId="62FD9981" w14:textId="77777777" w:rsidTr="003D22E6">
        <w:tc>
          <w:tcPr>
            <w:tcW w:w="2802" w:type="dxa"/>
          </w:tcPr>
          <w:p w14:paraId="66B3DBCC" w14:textId="77777777" w:rsidR="005A205F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ПМ 05 Оказание медицинской помощи в экстренной форме</w:t>
            </w:r>
          </w:p>
          <w:p w14:paraId="27E946CF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изучается на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курсе, в </w:t>
            </w:r>
            <w:r w:rsidRPr="00234902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234902">
              <w:rPr>
                <w:bCs/>
                <w:spacing w:val="-2"/>
                <w:sz w:val="24"/>
                <w:szCs w:val="24"/>
              </w:rPr>
              <w:t xml:space="preserve"> семестре</w:t>
            </w:r>
          </w:p>
          <w:p w14:paraId="41ACDB52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5B37B490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Учебная нагрузка </w:t>
            </w:r>
            <w:proofErr w:type="gramStart"/>
            <w:r w:rsidRPr="00234902">
              <w:rPr>
                <w:b/>
                <w:bCs/>
                <w:spacing w:val="-2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0316D574" w14:textId="0D053B73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234902">
              <w:rPr>
                <w:bCs/>
                <w:spacing w:val="-2"/>
                <w:sz w:val="24"/>
                <w:szCs w:val="24"/>
              </w:rPr>
              <w:t>Максимальная</w:t>
            </w:r>
            <w:proofErr w:type="gramEnd"/>
            <w:r w:rsidRPr="00234902">
              <w:rPr>
                <w:bCs/>
                <w:spacing w:val="-2"/>
                <w:sz w:val="24"/>
                <w:szCs w:val="24"/>
              </w:rPr>
              <w:t xml:space="preserve"> – 204 ч. Обязательная аудиторная - 186 ч. </w:t>
            </w:r>
          </w:p>
          <w:p w14:paraId="1E076E27" w14:textId="04CD91F0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Самостоятельная учебная работа - 4 ч.</w:t>
            </w:r>
          </w:p>
          <w:p w14:paraId="1E198BB0" w14:textId="5D6457A9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Консультации – 2 ч.</w:t>
            </w:r>
          </w:p>
          <w:p w14:paraId="5510AE49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</w:p>
          <w:p w14:paraId="7BFB0E11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 xml:space="preserve">Форма промежуточной аттестации: </w:t>
            </w:r>
          </w:p>
          <w:p w14:paraId="17A4B1C3" w14:textId="77777777" w:rsidR="00527677" w:rsidRPr="00234902" w:rsidRDefault="00527677" w:rsidP="007806F0">
            <w:pPr>
              <w:pStyle w:val="a6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УП 05.01 на II курсе, в IV семестре </w:t>
            </w:r>
          </w:p>
          <w:p w14:paraId="5D190CB3" w14:textId="77777777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дифференциальный зачет по ПП 05.01 на II курсе, в IV семестре </w:t>
            </w:r>
          </w:p>
          <w:p w14:paraId="49BE8BFD" w14:textId="2E0D5722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 xml:space="preserve">- экзамен по МДК 05.01 </w:t>
            </w:r>
            <w:r w:rsidRPr="00234902">
              <w:rPr>
                <w:bCs/>
                <w:spacing w:val="-2"/>
                <w:sz w:val="24"/>
                <w:szCs w:val="24"/>
              </w:rPr>
              <w:lastRenderedPageBreak/>
              <w:t>(4 часа)</w:t>
            </w:r>
          </w:p>
          <w:p w14:paraId="0F55C38F" w14:textId="40923ED6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</w:t>
            </w:r>
            <w:r w:rsidRPr="00234902">
              <w:rPr>
                <w:sz w:val="24"/>
                <w:szCs w:val="24"/>
              </w:rPr>
              <w:t xml:space="preserve"> </w:t>
            </w:r>
            <w:r w:rsidRPr="00234902">
              <w:rPr>
                <w:bCs/>
                <w:spacing w:val="-2"/>
                <w:sz w:val="24"/>
                <w:szCs w:val="24"/>
              </w:rPr>
              <w:t>экзамен по модулю ПМ 05 (4 часа)</w:t>
            </w:r>
          </w:p>
        </w:tc>
        <w:tc>
          <w:tcPr>
            <w:tcW w:w="7619" w:type="dxa"/>
          </w:tcPr>
          <w:p w14:paraId="50B02D4C" w14:textId="77777777" w:rsidR="005A205F" w:rsidRPr="00234902" w:rsidRDefault="003D22E6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модуля предусматривает всестороннюю теоретическую и практическую подготовку специалиста по оказанию медицинской помощи в экстренной форме.</w:t>
            </w:r>
          </w:p>
          <w:p w14:paraId="5F8D6CB5" w14:textId="77777777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проходит в ходе аудиторной (практические занятия, лекции) и внеаудиторной (самостоятельной) работы </w:t>
            </w: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что позволяет приобретать будущим специалистам необходимые знания, навыки и умения.</w:t>
            </w:r>
          </w:p>
          <w:p w14:paraId="6B508F49" w14:textId="77777777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Освоение модуля направлено на формирование профессиональных компетенций:</w:t>
            </w:r>
          </w:p>
          <w:p w14:paraId="09EE2FDD" w14:textId="5C8B9016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11AEDC39" w14:textId="31E01917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7C432D40" w14:textId="0B4B1669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  <w:p w14:paraId="344BC390" w14:textId="77777777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  <w:p w14:paraId="79BE479E" w14:textId="77777777" w:rsidR="003D22E6" w:rsidRPr="00234902" w:rsidRDefault="003D22E6" w:rsidP="003D22E6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В ходе освоения:</w:t>
            </w:r>
          </w:p>
          <w:p w14:paraId="683C0E4D" w14:textId="0312653C" w:rsidR="003D22E6" w:rsidRPr="00234902" w:rsidRDefault="003D22E6" w:rsidP="00E24D08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МДК 05.01 «Участие медицинской сестры в оказании медицинской помощи в экстренной форме»</w:t>
            </w:r>
            <w:r w:rsidR="007E0B1B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 w:rsidR="009E308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изучают </w:t>
            </w:r>
            <w:r w:rsidR="000C68BF" w:rsidRPr="00234902">
              <w:rPr>
                <w:rFonts w:ascii="Times New Roman" w:hAnsi="Times New Roman" w:cs="Times New Roman"/>
                <w:sz w:val="24"/>
                <w:szCs w:val="24"/>
              </w:rPr>
              <w:t>основы реанимации</w:t>
            </w:r>
            <w:r w:rsidR="000C68B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3428" w:rsidRPr="0023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8BF" w:rsidRPr="00234902">
              <w:rPr>
                <w:rFonts w:ascii="Times New Roman" w:hAnsi="Times New Roman" w:cs="Times New Roman"/>
                <w:sz w:val="24"/>
                <w:szCs w:val="24"/>
              </w:rPr>
              <w:t>казания</w:t>
            </w:r>
            <w:r w:rsidR="0050342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в экстренной форме</w:t>
            </w:r>
            <w:r w:rsidR="000C68BF" w:rsidRPr="00234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308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28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при острой сердечной недостаточности, при острой дыхательной недостаточности, при острой сосудистой недостаточности, при коматозных состояниях, при кровотечениях, при переломах и вывихах, </w:t>
            </w:r>
            <w:r w:rsidR="008D7AEF"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при черепно-мозговой травме, основы </w:t>
            </w:r>
            <w:r w:rsidR="00E24D08" w:rsidRPr="0023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сестринской деятельности в </w:t>
            </w:r>
            <w:r w:rsidR="008D7AEF" w:rsidRPr="00234902">
              <w:rPr>
                <w:rFonts w:ascii="Times New Roman" w:hAnsi="Times New Roman" w:cs="Times New Roman"/>
                <w:sz w:val="24"/>
                <w:szCs w:val="24"/>
              </w:rPr>
              <w:t>трансфузиологии.</w:t>
            </w:r>
            <w:proofErr w:type="gramEnd"/>
          </w:p>
        </w:tc>
      </w:tr>
      <w:tr w:rsidR="005A205F" w:rsidRPr="00234902" w14:paraId="63D307FD" w14:textId="77777777" w:rsidTr="003D22E6">
        <w:tc>
          <w:tcPr>
            <w:tcW w:w="2802" w:type="dxa"/>
          </w:tcPr>
          <w:p w14:paraId="299EA4CE" w14:textId="11C6A4FD" w:rsidR="00527677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lastRenderedPageBreak/>
              <w:t>Учебная практика</w:t>
            </w:r>
          </w:p>
          <w:p w14:paraId="633BE2EF" w14:textId="18871942" w:rsidR="005A205F" w:rsidRPr="00234902" w:rsidRDefault="00527677" w:rsidP="007806F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 xml:space="preserve">проводиться </w:t>
            </w:r>
            <w:r w:rsidR="0086499C" w:rsidRPr="00234902">
              <w:rPr>
                <w:spacing w:val="-2"/>
                <w:sz w:val="24"/>
                <w:szCs w:val="24"/>
              </w:rPr>
              <w:t>на II курсе, в IV семестре по МДК 05.01 Участие медицинской сестры в оказании медицинской помощи в экстренной форме – 36 ч.</w:t>
            </w:r>
          </w:p>
          <w:p w14:paraId="7469EE5B" w14:textId="77777777" w:rsidR="0086499C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</w:p>
          <w:p w14:paraId="586A8001" w14:textId="77777777" w:rsidR="0086499C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65D3A26E" w14:textId="67850678" w:rsidR="0086499C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spacing w:val="-2"/>
                <w:sz w:val="24"/>
                <w:szCs w:val="24"/>
              </w:rPr>
            </w:pPr>
            <w:r w:rsidRPr="00234902">
              <w:rPr>
                <w:spacing w:val="-2"/>
                <w:sz w:val="24"/>
                <w:szCs w:val="24"/>
              </w:rPr>
              <w:t>- дифференциальный зачет по УП 05.01 на II курсе, в IV семестре</w:t>
            </w:r>
          </w:p>
        </w:tc>
        <w:tc>
          <w:tcPr>
            <w:tcW w:w="7619" w:type="dxa"/>
          </w:tcPr>
          <w:p w14:paraId="030B4E99" w14:textId="67757A5E" w:rsidR="00FC72F8" w:rsidRPr="00234902" w:rsidRDefault="008D7AEF" w:rsidP="005A205F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Учебная практика реализуется в кабинетах профессиональной образовательной организации, оснащенных оборудованием, инструментами, расходными материалами для выполнения всех видов работ, определенных содержанием программы профессионального модуля.</w:t>
            </w:r>
          </w:p>
          <w:p w14:paraId="25B75D9A" w14:textId="77777777" w:rsidR="00FC72F8" w:rsidRPr="00234902" w:rsidRDefault="00FC72F8" w:rsidP="00FC72F8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практики является формирование у обучающихся практических профессиональных умений в рамках ОППССЗ, приобретение первоначального практического опыта работы по специальности в части освоения ВД 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трудовым приемам, операциям и способам выполнения трудовых процессов.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0CBCE" w14:textId="391F0CF5" w:rsidR="005A205F" w:rsidRPr="00234902" w:rsidRDefault="00FC72F8" w:rsidP="00FC72F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Студенты отрабатывают практические навыки в рамках тем занятий: п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роведение базовой сердечно-легочной и церебральной реанимации у взрослых и детей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в экстренной форме при шоках различной этиологии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в экстренной форме при сочетанных, множественных и комбинированных травмах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в экстренной форме при комах и судорогах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казание медицинской помощи в экстренной форме при отравлениях и ожогах</w:t>
            </w:r>
            <w:proofErr w:type="gramEnd"/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линическое использование до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норской крови и ее компонентов </w:t>
            </w:r>
          </w:p>
        </w:tc>
      </w:tr>
      <w:tr w:rsidR="005A205F" w:rsidRPr="00234902" w14:paraId="4F19D0DE" w14:textId="77777777" w:rsidTr="003D22E6">
        <w:tc>
          <w:tcPr>
            <w:tcW w:w="2802" w:type="dxa"/>
          </w:tcPr>
          <w:p w14:paraId="7C506CC5" w14:textId="77777777" w:rsidR="0086499C" w:rsidRPr="00234902" w:rsidRDefault="0086499C" w:rsidP="007806F0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spacing w:val="-2"/>
                <w:sz w:val="24"/>
                <w:szCs w:val="24"/>
              </w:rPr>
              <w:t>Производственная практика</w:t>
            </w:r>
          </w:p>
          <w:p w14:paraId="73FD2838" w14:textId="77777777" w:rsidR="005A205F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Проводиться на II курсе, в IV семестре по МДК 05.01 Участие медицинской сестры в оказании медицинской помощи в экстренной форме – 36 ч.</w:t>
            </w:r>
          </w:p>
          <w:p w14:paraId="6F50910A" w14:textId="77777777" w:rsidR="0086499C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</w:p>
          <w:p w14:paraId="68C68147" w14:textId="77777777" w:rsidR="0086499C" w:rsidRPr="00234902" w:rsidRDefault="0086499C" w:rsidP="007806F0">
            <w:pPr>
              <w:pStyle w:val="a6"/>
              <w:rPr>
                <w:b/>
                <w:bCs/>
                <w:spacing w:val="-2"/>
                <w:sz w:val="24"/>
                <w:szCs w:val="24"/>
              </w:rPr>
            </w:pPr>
            <w:r w:rsidRPr="00234902">
              <w:rPr>
                <w:b/>
                <w:bCs/>
                <w:spacing w:val="-2"/>
                <w:sz w:val="24"/>
                <w:szCs w:val="24"/>
              </w:rPr>
              <w:t>Форма промежуточной аттестации:</w:t>
            </w:r>
          </w:p>
          <w:p w14:paraId="5C7E0D04" w14:textId="7A068E59" w:rsidR="0086499C" w:rsidRPr="00234902" w:rsidRDefault="0086499C" w:rsidP="007806F0">
            <w:pPr>
              <w:pStyle w:val="a6"/>
              <w:shd w:val="clear" w:color="auto" w:fill="auto"/>
              <w:spacing w:line="240" w:lineRule="auto"/>
              <w:rPr>
                <w:bCs/>
                <w:spacing w:val="-2"/>
                <w:sz w:val="24"/>
                <w:szCs w:val="24"/>
              </w:rPr>
            </w:pPr>
            <w:r w:rsidRPr="00234902">
              <w:rPr>
                <w:bCs/>
                <w:spacing w:val="-2"/>
                <w:sz w:val="24"/>
                <w:szCs w:val="24"/>
              </w:rPr>
              <w:t>- дифференциальный зачет по ПП 05.01 на II курсе, в IV семестре</w:t>
            </w:r>
          </w:p>
        </w:tc>
        <w:tc>
          <w:tcPr>
            <w:tcW w:w="7619" w:type="dxa"/>
          </w:tcPr>
          <w:p w14:paraId="08523339" w14:textId="77777777" w:rsidR="008D7AEF" w:rsidRPr="00234902" w:rsidRDefault="008D7AEF" w:rsidP="004F72D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реализуется в организациях медицинского профиля, обеспечивающих деятельность обучающихся в профессиональной области 02. Здравоохранение.</w:t>
            </w:r>
          </w:p>
          <w:p w14:paraId="4298D1F8" w14:textId="77777777" w:rsidR="00B20FE5" w:rsidRPr="00234902" w:rsidRDefault="00B20FE5" w:rsidP="004F72D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медицинской организации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(по  виду деятельности), предусмотренными программой, с использованием современных технологий, материалов и оборудования.</w:t>
            </w:r>
          </w:p>
          <w:p w14:paraId="6AC628D8" w14:textId="52053AA6" w:rsidR="005A205F" w:rsidRPr="00234902" w:rsidRDefault="00BD1463" w:rsidP="004F72D2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FE5" w:rsidRPr="00234902">
              <w:rPr>
                <w:rFonts w:ascii="Times New Roman" w:hAnsi="Times New Roman"/>
                <w:sz w:val="24"/>
                <w:szCs w:val="24"/>
              </w:rPr>
              <w:t>В ходе пр</w:t>
            </w:r>
            <w:r w:rsidRPr="00234902">
              <w:rPr>
                <w:rFonts w:ascii="Times New Roman" w:hAnsi="Times New Roman"/>
                <w:sz w:val="24"/>
                <w:szCs w:val="24"/>
              </w:rPr>
              <w:t>оизводственной практики по ПМ 05</w:t>
            </w:r>
            <w:r w:rsidR="00B20FE5" w:rsidRPr="00234902">
              <w:rPr>
                <w:rFonts w:ascii="Times New Roman" w:hAnsi="Times New Roman"/>
                <w:sz w:val="24"/>
                <w:szCs w:val="24"/>
              </w:rPr>
              <w:t>. студенты выполняют виды производственных работ</w:t>
            </w:r>
            <w:r w:rsidR="004F72D2" w:rsidRPr="00234902">
              <w:rPr>
                <w:rFonts w:ascii="Times New Roman" w:hAnsi="Times New Roman"/>
                <w:sz w:val="24"/>
                <w:szCs w:val="24"/>
              </w:rPr>
              <w:t xml:space="preserve"> в многопрофильных медицинских организациях </w:t>
            </w:r>
            <w:r w:rsidR="004F72D2" w:rsidRPr="00234902">
              <w:rPr>
                <w:rFonts w:ascii="Times New Roman" w:hAnsi="Times New Roman"/>
                <w:sz w:val="24"/>
                <w:szCs w:val="24"/>
              </w:rPr>
              <w:t>(реанимационный зал и пал</w:t>
            </w:r>
            <w:r w:rsidR="004F72D2" w:rsidRPr="00234902">
              <w:rPr>
                <w:rFonts w:ascii="Times New Roman" w:hAnsi="Times New Roman"/>
                <w:sz w:val="24"/>
                <w:szCs w:val="24"/>
              </w:rPr>
              <w:t>а</w:t>
            </w:r>
            <w:r w:rsidR="004F72D2" w:rsidRPr="00234902">
              <w:rPr>
                <w:rFonts w:ascii="Times New Roman" w:hAnsi="Times New Roman"/>
                <w:sz w:val="24"/>
                <w:szCs w:val="24"/>
              </w:rPr>
              <w:t>ты интенсивной терапии)</w:t>
            </w:r>
            <w:r w:rsidR="004F72D2" w:rsidRPr="00234902">
              <w:rPr>
                <w:rFonts w:ascii="Times New Roman" w:hAnsi="Times New Roman"/>
                <w:sz w:val="24"/>
                <w:szCs w:val="24"/>
              </w:rPr>
              <w:t>, ССМП</w:t>
            </w:r>
          </w:p>
        </w:tc>
      </w:tr>
      <w:tr w:rsidR="00B850BE" w:rsidRPr="00234902" w14:paraId="4D0C67A7" w14:textId="77777777" w:rsidTr="003D22E6">
        <w:tc>
          <w:tcPr>
            <w:tcW w:w="2802" w:type="dxa"/>
          </w:tcPr>
          <w:p w14:paraId="7B851C2B" w14:textId="5754DF48" w:rsidR="00B850BE" w:rsidRPr="00234902" w:rsidRDefault="000201A5" w:rsidP="000579D2">
            <w:pPr>
              <w:pStyle w:val="a6"/>
              <w:shd w:val="clear" w:color="auto" w:fill="auto"/>
              <w:spacing w:line="240" w:lineRule="auto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 xml:space="preserve">Производственная </w:t>
            </w:r>
            <w:r w:rsidR="00B850BE" w:rsidRPr="00234902">
              <w:rPr>
                <w:b/>
                <w:color w:val="000000"/>
                <w:spacing w:val="-2"/>
                <w:sz w:val="24"/>
                <w:szCs w:val="24"/>
              </w:rPr>
              <w:t>практика</w:t>
            </w: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 xml:space="preserve"> по профилю специальности</w:t>
            </w:r>
          </w:p>
          <w:p w14:paraId="1DCB159B" w14:textId="406C0FF7" w:rsidR="00B850BE" w:rsidRPr="00234902" w:rsidRDefault="00B850BE" w:rsidP="00876A41">
            <w:pPr>
              <w:pStyle w:val="a6"/>
              <w:rPr>
                <w:b/>
                <w:spacing w:val="-2"/>
                <w:sz w:val="24"/>
                <w:szCs w:val="24"/>
              </w:rPr>
            </w:pPr>
            <w:r w:rsidRPr="00234902">
              <w:rPr>
                <w:b/>
                <w:color w:val="000000"/>
                <w:spacing w:val="-2"/>
                <w:sz w:val="24"/>
                <w:szCs w:val="24"/>
              </w:rPr>
              <w:t>144 ч.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- </w:t>
            </w:r>
            <w:r w:rsidR="00876A41" w:rsidRPr="00234902">
              <w:rPr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 w:rsidR="00876A41" w:rsidRPr="00234902">
              <w:rPr>
                <w:color w:val="000000"/>
                <w:spacing w:val="-2"/>
                <w:sz w:val="24"/>
                <w:szCs w:val="24"/>
                <w:lang w:val="en-US"/>
              </w:rPr>
              <w:t>V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 семестр. Преддипломная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промежуточной аттестации, предусмотренной государственными требованиями к </w:t>
            </w: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>минимуму содержания и уровню подготовки выпускников.</w:t>
            </w:r>
          </w:p>
        </w:tc>
        <w:tc>
          <w:tcPr>
            <w:tcW w:w="7619" w:type="dxa"/>
          </w:tcPr>
          <w:p w14:paraId="67A80D6F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Рабочая программа преддипломной практики является частью программы подготовки специалистов среднего звена (ППССЗ) в соответствии с ФГОС по специальности 34.02.01 </w:t>
            </w:r>
          </w:p>
          <w:p w14:paraId="005FB408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Цели и задачи преддипломной практики </w:t>
            </w:r>
          </w:p>
          <w:p w14:paraId="7A3CCD4B" w14:textId="756781DD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</w:t>
            </w:r>
          </w:p>
          <w:p w14:paraId="099CB661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>Практика проводится в многопрофильных медицинских организациях, медицинских организациях системы первичной медико-санитарной помощи населению.</w:t>
            </w:r>
          </w:p>
          <w:p w14:paraId="5C0D4BBA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color w:val="000000"/>
                <w:spacing w:val="-2"/>
                <w:sz w:val="24"/>
                <w:szCs w:val="24"/>
              </w:rPr>
            </w:pPr>
            <w:r w:rsidRPr="00234902">
              <w:rPr>
                <w:color w:val="000000"/>
                <w:spacing w:val="-2"/>
                <w:sz w:val="24"/>
                <w:szCs w:val="24"/>
              </w:rPr>
              <w:t xml:space="preserve">Медицинская сестра/медицинский брат </w:t>
            </w:r>
            <w:proofErr w:type="gramStart"/>
            <w:r w:rsidRPr="00234902">
              <w:rPr>
                <w:color w:val="000000"/>
                <w:spacing w:val="-2"/>
                <w:sz w:val="24"/>
                <w:szCs w:val="24"/>
              </w:rPr>
              <w:t>должна</w:t>
            </w:r>
            <w:proofErr w:type="gramEnd"/>
            <w:r w:rsidRPr="00234902">
              <w:rPr>
                <w:color w:val="000000"/>
                <w:spacing w:val="-2"/>
                <w:sz w:val="24"/>
                <w:szCs w:val="24"/>
              </w:rPr>
              <w:t>/должен обладать профессиональными компетенциями:</w:t>
            </w:r>
          </w:p>
          <w:p w14:paraId="25661E6B" w14:textId="624CDB91" w:rsidR="00FB6B10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1.1. Организовывать рабочее место</w:t>
            </w:r>
          </w:p>
          <w:p w14:paraId="46153ACB" w14:textId="77777777" w:rsidR="00CB56E2" w:rsidRPr="00234902" w:rsidRDefault="00CB56E2" w:rsidP="00CB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14:paraId="39903E31" w14:textId="44FF2588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  <w:p w14:paraId="22919461" w14:textId="45F61266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lastRenderedPageBreak/>
              <w:t>ПК 2.1. Заполнять медицинскую документацию, в том числе в форме электронного документа;</w:t>
            </w:r>
          </w:p>
          <w:p w14:paraId="0C2C9FA3" w14:textId="6F1B102E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2.2.Использовать в работе медицинские информационные системы и информационно-телекоммуникационную сеть «Интернет»;</w:t>
            </w:r>
          </w:p>
          <w:p w14:paraId="7C48B057" w14:textId="468EC982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2.3. Контролировать выполнение</w:t>
            </w:r>
            <w:r w:rsidRPr="00234902">
              <w:rPr>
                <w:sz w:val="24"/>
                <w:szCs w:val="24"/>
              </w:rPr>
              <w:t xml:space="preserve"> </w:t>
            </w:r>
            <w:r w:rsidRPr="00234902">
              <w:rPr>
                <w:sz w:val="24"/>
                <w:szCs w:val="24"/>
              </w:rPr>
              <w:t>должностных обязанностей находящимся в распоряжении медицинским персоналом</w:t>
            </w:r>
          </w:p>
          <w:p w14:paraId="1AF866DC" w14:textId="6ED56AEC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3.1. Консультировать население по вопросам профилактики заболеваний</w:t>
            </w:r>
          </w:p>
          <w:p w14:paraId="1CCDA36E" w14:textId="1803617F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3.2. Пропагандировать здоровый образ жизни</w:t>
            </w:r>
          </w:p>
          <w:p w14:paraId="4AE90E68" w14:textId="69DA79C8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  <w:p w14:paraId="2CC98FBF" w14:textId="4B9C5213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  <w:p w14:paraId="718D51F7" w14:textId="558E6445" w:rsidR="00CB56E2" w:rsidRPr="00234902" w:rsidRDefault="00CB56E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3.5. Участвовать в иммунопрофилактике инфекционных заболеваний</w:t>
            </w:r>
          </w:p>
          <w:p w14:paraId="0F1282A4" w14:textId="77777777" w:rsidR="005A32C2" w:rsidRPr="00234902" w:rsidRDefault="005A32C2" w:rsidP="005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4.1. Проводить оценку состояния пациента</w:t>
            </w:r>
          </w:p>
          <w:p w14:paraId="7ACC6A2F" w14:textId="7DA00803" w:rsidR="005A32C2" w:rsidRPr="00234902" w:rsidRDefault="005A32C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  <w:p w14:paraId="5C757E55" w14:textId="227C7AEB" w:rsidR="005A32C2" w:rsidRPr="00234902" w:rsidRDefault="005A32C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4.3. Осуществлять уход за пациентом</w:t>
            </w:r>
          </w:p>
          <w:p w14:paraId="67D50CE8" w14:textId="735D129E" w:rsidR="005A32C2" w:rsidRPr="00234902" w:rsidRDefault="005A32C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234902">
              <w:rPr>
                <w:sz w:val="24"/>
                <w:szCs w:val="24"/>
              </w:rPr>
              <w:t>самоухода</w:t>
            </w:r>
            <w:proofErr w:type="spellEnd"/>
            <w:r w:rsidRPr="00234902">
              <w:rPr>
                <w:sz w:val="24"/>
                <w:szCs w:val="24"/>
              </w:rPr>
              <w:t>;</w:t>
            </w:r>
          </w:p>
          <w:p w14:paraId="0C70A862" w14:textId="5F5DEF26" w:rsidR="005A32C2" w:rsidRPr="00234902" w:rsidRDefault="005A32C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4.5. Оказывать</w:t>
            </w:r>
            <w:r w:rsidRPr="00234902">
              <w:rPr>
                <w:sz w:val="24"/>
                <w:szCs w:val="24"/>
              </w:rPr>
              <w:t xml:space="preserve"> </w:t>
            </w:r>
            <w:r w:rsidRPr="00234902">
              <w:rPr>
                <w:sz w:val="24"/>
                <w:szCs w:val="24"/>
              </w:rPr>
              <w:t>медицинскую помощь в неотложной форме</w:t>
            </w:r>
          </w:p>
          <w:p w14:paraId="501C0E50" w14:textId="0D6DBA33" w:rsidR="005A32C2" w:rsidRPr="00234902" w:rsidRDefault="005A32C2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4.6. Участвовать в проведении мероприятий медицинской реабилитации</w:t>
            </w:r>
          </w:p>
          <w:p w14:paraId="043528C5" w14:textId="0669CD43" w:rsidR="00300193" w:rsidRPr="00234902" w:rsidRDefault="00300193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5.1. Распознавать состояния, представляющие угрозу жизни</w:t>
            </w:r>
          </w:p>
          <w:p w14:paraId="23F42B16" w14:textId="22ACF6EE" w:rsidR="00300193" w:rsidRPr="00234902" w:rsidRDefault="00300193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z w:val="24"/>
                <w:szCs w:val="24"/>
              </w:rPr>
            </w:pPr>
            <w:r w:rsidRPr="00234902">
              <w:rPr>
                <w:sz w:val="24"/>
                <w:szCs w:val="24"/>
              </w:rPr>
              <w:t>ПК 5.2. Оказывать медицинскую помощь в экстренной форме</w:t>
            </w:r>
          </w:p>
          <w:p w14:paraId="46501B8E" w14:textId="0A3DEF28" w:rsidR="00234902" w:rsidRPr="00234902" w:rsidRDefault="00234902" w:rsidP="0023490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34902">
              <w:rPr>
                <w:rFonts w:ascii="Times New Roman" w:hAnsi="Times New Roman" w:cs="Times New Roman"/>
                <w:sz w:val="24"/>
                <w:szCs w:val="24"/>
              </w:rPr>
              <w:t>ПК 5.4. Осуществлять клиническое использование крови и (или) ее компонентов</w:t>
            </w:r>
          </w:p>
          <w:p w14:paraId="76BA09CC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Задачи, реализуемые во время прохождения производственной преддипломной практики:</w:t>
            </w:r>
          </w:p>
          <w:p w14:paraId="5A16CA33" w14:textId="77777777" w:rsidR="00B850BE" w:rsidRPr="00234902" w:rsidRDefault="00B850BE" w:rsidP="000579D2">
            <w:pPr>
              <w:pStyle w:val="a6"/>
              <w:shd w:val="clear" w:color="auto" w:fill="auto"/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-предоставить студентам возможность увидеть фактический объем, характер предстоящей работы по специальности;</w:t>
            </w:r>
          </w:p>
          <w:p w14:paraId="3757E05E" w14:textId="62ECA32C" w:rsidR="00B850BE" w:rsidRPr="00234902" w:rsidRDefault="00FB6B10" w:rsidP="000579D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 xml:space="preserve">приобрести </w:t>
            </w:r>
            <w:r w:rsidR="00B850BE"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 xml:space="preserve"> опыт работы в учреждениях, где студенты будут проходить практику;</w:t>
            </w:r>
          </w:p>
          <w:p w14:paraId="414747D2" w14:textId="77777777" w:rsidR="00B850BE" w:rsidRPr="00234902" w:rsidRDefault="00B850BE" w:rsidP="000579D2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734"/>
              </w:tabs>
              <w:spacing w:line="240" w:lineRule="auto"/>
              <w:ind w:firstLine="567"/>
              <w:rPr>
                <w:spacing w:val="-2"/>
                <w:sz w:val="24"/>
                <w:szCs w:val="24"/>
              </w:rPr>
            </w:pPr>
            <w:r w:rsidRPr="00234902">
              <w:rPr>
                <w:rStyle w:val="2"/>
                <w:rFonts w:cs="Times New Roman"/>
                <w:spacing w:val="-2"/>
                <w:sz w:val="24"/>
                <w:szCs w:val="24"/>
              </w:rPr>
              <w:t>научить студентов оценивать, анализировать результаты деятельности;</w:t>
            </w:r>
          </w:p>
          <w:p w14:paraId="1308A0C5" w14:textId="01FA2B00" w:rsidR="00B850BE" w:rsidRPr="00234902" w:rsidRDefault="00B850BE" w:rsidP="004F72D2">
            <w:pPr>
              <w:suppressAutoHyphens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21A47" w14:textId="77777777" w:rsidR="00F014D8" w:rsidRPr="00234902" w:rsidRDefault="00F014D8">
      <w:pPr>
        <w:rPr>
          <w:rFonts w:ascii="Times New Roman" w:hAnsi="Times New Roman" w:cs="Times New Roman"/>
          <w:sz w:val="24"/>
          <w:szCs w:val="24"/>
        </w:rPr>
      </w:pPr>
    </w:p>
    <w:sectPr w:rsidR="00F014D8" w:rsidRPr="00234902" w:rsidSect="00DF70EE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2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3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4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5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6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7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8">
      <w:start w:val="6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1"/>
        <w:u w:val="none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75813"/>
    <w:multiLevelType w:val="hybridMultilevel"/>
    <w:tmpl w:val="3AC64BFE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F312C"/>
    <w:multiLevelType w:val="hybridMultilevel"/>
    <w:tmpl w:val="5A94520A"/>
    <w:lvl w:ilvl="0" w:tplc="B5DA17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A0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4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CA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A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2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CD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492D0C"/>
    <w:multiLevelType w:val="hybridMultilevel"/>
    <w:tmpl w:val="2586086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66745"/>
    <w:multiLevelType w:val="hybridMultilevel"/>
    <w:tmpl w:val="38B007FC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D3423"/>
    <w:multiLevelType w:val="hybridMultilevel"/>
    <w:tmpl w:val="E6B40510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B3FF5"/>
    <w:multiLevelType w:val="hybridMultilevel"/>
    <w:tmpl w:val="B3C641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C3540A"/>
    <w:multiLevelType w:val="hybridMultilevel"/>
    <w:tmpl w:val="B6C081EE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A2F42"/>
    <w:multiLevelType w:val="hybridMultilevel"/>
    <w:tmpl w:val="813C7576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1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3"/>
    <w:rsid w:val="0000485C"/>
    <w:rsid w:val="000201A5"/>
    <w:rsid w:val="00070EC5"/>
    <w:rsid w:val="00082501"/>
    <w:rsid w:val="000A04C7"/>
    <w:rsid w:val="000C3F3B"/>
    <w:rsid w:val="000C67CF"/>
    <w:rsid w:val="000C68BF"/>
    <w:rsid w:val="000D26A9"/>
    <w:rsid w:val="000F46A8"/>
    <w:rsid w:val="00110305"/>
    <w:rsid w:val="00126E2F"/>
    <w:rsid w:val="00146BDD"/>
    <w:rsid w:val="001529E6"/>
    <w:rsid w:val="001574A8"/>
    <w:rsid w:val="00164039"/>
    <w:rsid w:val="0017156D"/>
    <w:rsid w:val="00175C4B"/>
    <w:rsid w:val="001C0499"/>
    <w:rsid w:val="001F73ED"/>
    <w:rsid w:val="00206215"/>
    <w:rsid w:val="00210A56"/>
    <w:rsid w:val="00225BC9"/>
    <w:rsid w:val="00234902"/>
    <w:rsid w:val="002461AC"/>
    <w:rsid w:val="00274033"/>
    <w:rsid w:val="002C251C"/>
    <w:rsid w:val="002D0640"/>
    <w:rsid w:val="002D26EF"/>
    <w:rsid w:val="002E7514"/>
    <w:rsid w:val="00300193"/>
    <w:rsid w:val="0032154D"/>
    <w:rsid w:val="00323B1F"/>
    <w:rsid w:val="00343019"/>
    <w:rsid w:val="003674ED"/>
    <w:rsid w:val="003708D6"/>
    <w:rsid w:val="0038422A"/>
    <w:rsid w:val="00392197"/>
    <w:rsid w:val="003924D8"/>
    <w:rsid w:val="003C4D43"/>
    <w:rsid w:val="003D22E6"/>
    <w:rsid w:val="003E09E6"/>
    <w:rsid w:val="003F3668"/>
    <w:rsid w:val="00402CED"/>
    <w:rsid w:val="00421C7B"/>
    <w:rsid w:val="004360D5"/>
    <w:rsid w:val="004510C3"/>
    <w:rsid w:val="0045446D"/>
    <w:rsid w:val="004726EE"/>
    <w:rsid w:val="004728EB"/>
    <w:rsid w:val="00484BE5"/>
    <w:rsid w:val="0049092E"/>
    <w:rsid w:val="00491D1C"/>
    <w:rsid w:val="004938BA"/>
    <w:rsid w:val="004A3FCC"/>
    <w:rsid w:val="004B73C3"/>
    <w:rsid w:val="004D1916"/>
    <w:rsid w:val="004D77BD"/>
    <w:rsid w:val="004F6372"/>
    <w:rsid w:val="004F72D2"/>
    <w:rsid w:val="00503428"/>
    <w:rsid w:val="00504AA6"/>
    <w:rsid w:val="005077AA"/>
    <w:rsid w:val="00515CB8"/>
    <w:rsid w:val="00525E2F"/>
    <w:rsid w:val="00527677"/>
    <w:rsid w:val="00537543"/>
    <w:rsid w:val="005612D0"/>
    <w:rsid w:val="00561F58"/>
    <w:rsid w:val="00572294"/>
    <w:rsid w:val="005A0E6B"/>
    <w:rsid w:val="005A205F"/>
    <w:rsid w:val="005A32C2"/>
    <w:rsid w:val="005E424D"/>
    <w:rsid w:val="005F1314"/>
    <w:rsid w:val="0061236E"/>
    <w:rsid w:val="00646080"/>
    <w:rsid w:val="006544C9"/>
    <w:rsid w:val="00660CD6"/>
    <w:rsid w:val="0067137C"/>
    <w:rsid w:val="00672C53"/>
    <w:rsid w:val="0068705B"/>
    <w:rsid w:val="006A40AD"/>
    <w:rsid w:val="006B0B61"/>
    <w:rsid w:val="006D7610"/>
    <w:rsid w:val="00753F2D"/>
    <w:rsid w:val="0076155F"/>
    <w:rsid w:val="00764D93"/>
    <w:rsid w:val="007806F0"/>
    <w:rsid w:val="007847EA"/>
    <w:rsid w:val="007926EA"/>
    <w:rsid w:val="007B1ED3"/>
    <w:rsid w:val="007C1440"/>
    <w:rsid w:val="007C533B"/>
    <w:rsid w:val="007C5876"/>
    <w:rsid w:val="007D3A0D"/>
    <w:rsid w:val="007E0B1B"/>
    <w:rsid w:val="00806880"/>
    <w:rsid w:val="00820A46"/>
    <w:rsid w:val="008311F8"/>
    <w:rsid w:val="0086499C"/>
    <w:rsid w:val="00864B14"/>
    <w:rsid w:val="00876A41"/>
    <w:rsid w:val="00896E43"/>
    <w:rsid w:val="008C3416"/>
    <w:rsid w:val="008D7AEF"/>
    <w:rsid w:val="00905661"/>
    <w:rsid w:val="009303FE"/>
    <w:rsid w:val="00937FEF"/>
    <w:rsid w:val="009B430A"/>
    <w:rsid w:val="009E3088"/>
    <w:rsid w:val="009E5F77"/>
    <w:rsid w:val="00A0375F"/>
    <w:rsid w:val="00A51791"/>
    <w:rsid w:val="00A766B6"/>
    <w:rsid w:val="00A86159"/>
    <w:rsid w:val="00A86780"/>
    <w:rsid w:val="00AB3EE4"/>
    <w:rsid w:val="00AD5F44"/>
    <w:rsid w:val="00B20FE5"/>
    <w:rsid w:val="00B23A82"/>
    <w:rsid w:val="00B37356"/>
    <w:rsid w:val="00B675C6"/>
    <w:rsid w:val="00B850BE"/>
    <w:rsid w:val="00BA5454"/>
    <w:rsid w:val="00BD1463"/>
    <w:rsid w:val="00C034A7"/>
    <w:rsid w:val="00C13BBB"/>
    <w:rsid w:val="00C2521F"/>
    <w:rsid w:val="00C475DC"/>
    <w:rsid w:val="00C54F91"/>
    <w:rsid w:val="00CA017A"/>
    <w:rsid w:val="00CB0808"/>
    <w:rsid w:val="00CB56E2"/>
    <w:rsid w:val="00CD3E66"/>
    <w:rsid w:val="00CE4464"/>
    <w:rsid w:val="00CF699E"/>
    <w:rsid w:val="00D150C9"/>
    <w:rsid w:val="00D1668D"/>
    <w:rsid w:val="00D22034"/>
    <w:rsid w:val="00D35B48"/>
    <w:rsid w:val="00D37752"/>
    <w:rsid w:val="00D60053"/>
    <w:rsid w:val="00D6380F"/>
    <w:rsid w:val="00D66A57"/>
    <w:rsid w:val="00D8768E"/>
    <w:rsid w:val="00DA3B42"/>
    <w:rsid w:val="00DB42C7"/>
    <w:rsid w:val="00DC70A1"/>
    <w:rsid w:val="00DF2C69"/>
    <w:rsid w:val="00DF70EE"/>
    <w:rsid w:val="00E078CA"/>
    <w:rsid w:val="00E132AB"/>
    <w:rsid w:val="00E20466"/>
    <w:rsid w:val="00E24D08"/>
    <w:rsid w:val="00E25D06"/>
    <w:rsid w:val="00E316C1"/>
    <w:rsid w:val="00E42797"/>
    <w:rsid w:val="00E46A21"/>
    <w:rsid w:val="00EA7F43"/>
    <w:rsid w:val="00EC1CAB"/>
    <w:rsid w:val="00EC4F12"/>
    <w:rsid w:val="00ED682E"/>
    <w:rsid w:val="00EF1942"/>
    <w:rsid w:val="00F014D8"/>
    <w:rsid w:val="00F04A2F"/>
    <w:rsid w:val="00F075EA"/>
    <w:rsid w:val="00F15C2B"/>
    <w:rsid w:val="00F23AF1"/>
    <w:rsid w:val="00F326A5"/>
    <w:rsid w:val="00F65F53"/>
    <w:rsid w:val="00F71ADA"/>
    <w:rsid w:val="00F71B58"/>
    <w:rsid w:val="00F72DA4"/>
    <w:rsid w:val="00FA5F73"/>
    <w:rsid w:val="00FB6B10"/>
    <w:rsid w:val="00FC1059"/>
    <w:rsid w:val="00FC72F8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4AA6"/>
    <w:pPr>
      <w:ind w:left="720"/>
      <w:contextualSpacing/>
    </w:pPr>
  </w:style>
  <w:style w:type="paragraph" w:customStyle="1" w:styleId="ac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No Spacing"/>
    <w:qFormat/>
    <w:rsid w:val="004F72D2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D6005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D60053"/>
    <w:rPr>
      <w:rFonts w:ascii="Times New Roman" w:hAnsi="Times New Roman" w:cs="Times New Roman"/>
      <w:spacing w:val="1"/>
      <w:sz w:val="21"/>
      <w:szCs w:val="21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D60053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cs="Times New Roman"/>
      <w:spacing w:val="1"/>
      <w:sz w:val="21"/>
      <w:szCs w:val="21"/>
    </w:rPr>
  </w:style>
  <w:style w:type="table" w:styleId="a5">
    <w:name w:val="Table Grid"/>
    <w:basedOn w:val="a1"/>
    <w:uiPriority w:val="59"/>
    <w:rsid w:val="00D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6005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005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aliases w:val="Интервал 0 pt"/>
    <w:basedOn w:val="a0"/>
    <w:uiPriority w:val="99"/>
    <w:rsid w:val="002D26EF"/>
    <w:rPr>
      <w:rFonts w:ascii="Times New Roman" w:hAnsi="Times New Roman" w:cs="Times New Roman"/>
      <w:i/>
      <w:iCs/>
      <w:spacing w:val="-4"/>
      <w:sz w:val="21"/>
      <w:szCs w:val="21"/>
      <w:u w:val="none"/>
    </w:rPr>
  </w:style>
  <w:style w:type="character" w:customStyle="1" w:styleId="2">
    <w:name w:val="Основной текст Знак2"/>
    <w:basedOn w:val="a0"/>
    <w:uiPriority w:val="99"/>
    <w:semiHidden/>
    <w:rsid w:val="00A86780"/>
    <w:rPr>
      <w:rFonts w:cs="Courier New"/>
      <w:color w:val="000000"/>
    </w:rPr>
  </w:style>
  <w:style w:type="character" w:customStyle="1" w:styleId="10">
    <w:name w:val="Основной текст + Курсив1"/>
    <w:aliases w:val="Интервал 0 pt2"/>
    <w:basedOn w:val="2"/>
    <w:uiPriority w:val="99"/>
    <w:rsid w:val="0068705B"/>
    <w:rPr>
      <w:rFonts w:ascii="Times New Roman" w:hAnsi="Times New Roman" w:cs="Times New Roman"/>
      <w:i/>
      <w:iCs/>
      <w:color w:val="000000"/>
      <w:spacing w:val="-4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8705B"/>
    <w:rPr>
      <w:rFonts w:ascii="Times New Roman" w:hAnsi="Times New Roman" w:cs="Times New Roman"/>
      <w:i/>
      <w:iCs/>
      <w:spacing w:val="-4"/>
      <w:sz w:val="21"/>
      <w:szCs w:val="21"/>
      <w:shd w:val="clear" w:color="auto" w:fill="FFFFFF"/>
    </w:rPr>
  </w:style>
  <w:style w:type="character" w:customStyle="1" w:styleId="22">
    <w:name w:val="Основной текст (2) + Не курсив"/>
    <w:aliases w:val="Интервал 0 pt1"/>
    <w:basedOn w:val="20"/>
    <w:uiPriority w:val="99"/>
    <w:rsid w:val="0068705B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8705B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i/>
      <w:iCs/>
      <w:spacing w:val="-4"/>
      <w:sz w:val="21"/>
      <w:szCs w:val="21"/>
    </w:rPr>
  </w:style>
  <w:style w:type="paragraph" w:styleId="a9">
    <w:name w:val="Body Text Indent"/>
    <w:aliases w:val="текст,Основной текст 1"/>
    <w:basedOn w:val="a"/>
    <w:link w:val="aa"/>
    <w:rsid w:val="00146BD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146BD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4AA6"/>
    <w:pPr>
      <w:ind w:left="720"/>
      <w:contextualSpacing/>
    </w:pPr>
  </w:style>
  <w:style w:type="paragraph" w:customStyle="1" w:styleId="ac">
    <w:name w:val="Перечисление для таблиц"/>
    <w:basedOn w:val="a"/>
    <w:rsid w:val="00504AA6"/>
    <w:pPr>
      <w:tabs>
        <w:tab w:val="left" w:pos="227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0"/>
    <w:rsid w:val="00831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No Spacing"/>
    <w:qFormat/>
    <w:rsid w:val="004F72D2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EC0E-779B-424E-B8BC-A5DC20A0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Ольга Валентиновна Артамонова</cp:lastModifiedBy>
  <cp:revision>6</cp:revision>
  <dcterms:created xsi:type="dcterms:W3CDTF">2024-09-20T03:33:00Z</dcterms:created>
  <dcterms:modified xsi:type="dcterms:W3CDTF">2024-11-29T08:28:00Z</dcterms:modified>
</cp:coreProperties>
</file>